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939CB" w14:textId="77777777" w:rsidR="001166B5" w:rsidRPr="00267897" w:rsidRDefault="001166B5" w:rsidP="00267897">
      <w:pPr>
        <w:tabs>
          <w:tab w:val="right" w:pos="8280"/>
        </w:tabs>
        <w:spacing w:after="0"/>
        <w:ind w:right="-22"/>
        <w:contextualSpacing/>
        <w:jc w:val="center"/>
        <w:rPr>
          <w:rFonts w:ascii="Aptos" w:hAnsi="Aptos"/>
          <w:caps/>
          <w:color w:val="002060"/>
          <w:sz w:val="20"/>
          <w:lang w:val="en-GB"/>
        </w:rPr>
      </w:pPr>
    </w:p>
    <w:p w14:paraId="389C5DE4" w14:textId="4C93EDD5" w:rsidR="00D22628" w:rsidRPr="00267897" w:rsidRDefault="00346C0E" w:rsidP="00267897">
      <w:pPr>
        <w:spacing w:after="0"/>
        <w:ind w:right="28"/>
        <w:jc w:val="center"/>
        <w:rPr>
          <w:rFonts w:ascii="Aptos" w:hAnsi="Aptos" w:cs="Arial"/>
          <w:b/>
          <w:color w:val="002060"/>
          <w:sz w:val="36"/>
          <w:szCs w:val="36"/>
          <w:lang w:val="en-GB"/>
        </w:rPr>
      </w:pPr>
      <w:r w:rsidRPr="00267897">
        <w:rPr>
          <w:rFonts w:ascii="Aptos" w:hAnsi="Aptos" w:cs="Arial"/>
          <w:b/>
          <w:color w:val="002060"/>
          <w:sz w:val="36"/>
          <w:szCs w:val="36"/>
          <w:lang w:val="en-GB"/>
        </w:rPr>
        <w:t xml:space="preserve">Erasmus+ </w:t>
      </w:r>
      <w:r w:rsidR="00D22628" w:rsidRPr="00267897">
        <w:rPr>
          <w:rFonts w:ascii="Aptos" w:hAnsi="Aptos" w:cs="Arial"/>
          <w:b/>
          <w:color w:val="002060"/>
          <w:sz w:val="36"/>
          <w:szCs w:val="36"/>
          <w:lang w:val="en-GB"/>
        </w:rPr>
        <w:t>Mobility Agreement</w:t>
      </w:r>
    </w:p>
    <w:p w14:paraId="56E939CC" w14:textId="42803F82" w:rsidR="001166B5" w:rsidRPr="00267897" w:rsidRDefault="00D22628" w:rsidP="00267897">
      <w:pPr>
        <w:spacing w:after="0"/>
        <w:ind w:right="28"/>
        <w:jc w:val="center"/>
        <w:rPr>
          <w:rFonts w:ascii="Aptos" w:hAnsi="Aptos" w:cs="Arial"/>
          <w:b/>
          <w:color w:val="002060"/>
          <w:sz w:val="36"/>
          <w:szCs w:val="36"/>
          <w:lang w:val="en-GB"/>
        </w:rPr>
      </w:pPr>
      <w:r w:rsidRPr="00267897">
        <w:rPr>
          <w:rFonts w:ascii="Aptos" w:hAnsi="Aptos" w:cs="Arial"/>
          <w:b/>
          <w:color w:val="002060"/>
          <w:sz w:val="36"/>
          <w:szCs w:val="36"/>
          <w:lang w:val="en-GB"/>
        </w:rPr>
        <w:t>Staff Mobility For Teaching</w:t>
      </w:r>
      <w:r w:rsidR="00AA696D" w:rsidRPr="00267897">
        <w:rPr>
          <w:rStyle w:val="EndnoteReference"/>
          <w:rFonts w:ascii="Aptos" w:hAnsi="Aptos" w:cs="Arial"/>
          <w:b/>
          <w:color w:val="002060"/>
          <w:sz w:val="36"/>
          <w:szCs w:val="36"/>
          <w:lang w:val="en-GB"/>
        </w:rPr>
        <w:endnoteReference w:id="1"/>
      </w:r>
    </w:p>
    <w:p w14:paraId="7F5CD314" w14:textId="77777777" w:rsidR="00F71F07" w:rsidRPr="00267897" w:rsidRDefault="00F71F07" w:rsidP="00267897">
      <w:pPr>
        <w:spacing w:after="0"/>
        <w:ind w:right="-992"/>
        <w:jc w:val="left"/>
        <w:rPr>
          <w:rFonts w:ascii="Aptos" w:hAnsi="Aptos" w:cs="Arial"/>
          <w:b/>
          <w:color w:val="002060"/>
          <w:sz w:val="20"/>
          <w:lang w:val="en-GB"/>
        </w:rPr>
      </w:pPr>
    </w:p>
    <w:p w14:paraId="2A068534" w14:textId="3851B6B7" w:rsidR="00252D45" w:rsidRPr="00267897" w:rsidRDefault="00252D45" w:rsidP="00267897">
      <w:pPr>
        <w:pStyle w:val="CommentText"/>
        <w:tabs>
          <w:tab w:val="left" w:pos="2552"/>
          <w:tab w:val="left" w:pos="3686"/>
          <w:tab w:val="left" w:pos="5954"/>
        </w:tabs>
        <w:spacing w:after="0"/>
        <w:rPr>
          <w:rFonts w:ascii="Aptos" w:hAnsi="Aptos" w:cs="Calibri"/>
          <w:i/>
          <w:lang w:val="en-GB"/>
        </w:rPr>
      </w:pPr>
      <w:r w:rsidRPr="00267897">
        <w:rPr>
          <w:rFonts w:ascii="Aptos" w:hAnsi="Aptos" w:cs="Calibri"/>
          <w:lang w:val="en-GB"/>
        </w:rPr>
        <w:t xml:space="preserve">Planned period of the </w:t>
      </w:r>
      <w:r w:rsidR="00743F98" w:rsidRPr="00267897">
        <w:rPr>
          <w:rFonts w:ascii="Aptos" w:hAnsi="Aptos" w:cs="Calibri"/>
          <w:lang w:val="en-GB"/>
        </w:rPr>
        <w:t xml:space="preserve">physical </w:t>
      </w:r>
      <w:r w:rsidR="00346C0E" w:rsidRPr="00267897">
        <w:rPr>
          <w:rFonts w:ascii="Aptos" w:hAnsi="Aptos" w:cs="Calibri"/>
          <w:lang w:val="en-GB"/>
        </w:rPr>
        <w:t>mobility</w:t>
      </w:r>
      <w:r w:rsidRPr="00267897">
        <w:rPr>
          <w:rFonts w:ascii="Aptos" w:hAnsi="Aptos" w:cs="Calibri"/>
          <w:lang w:val="en-GB"/>
        </w:rPr>
        <w:t xml:space="preserve">: from </w:t>
      </w:r>
      <w:r w:rsidRPr="00267897">
        <w:rPr>
          <w:rFonts w:ascii="Aptos" w:hAnsi="Aptos" w:cs="Calibri"/>
          <w:i/>
          <w:lang w:val="en-GB"/>
        </w:rPr>
        <w:t>[day/month/year]</w:t>
      </w:r>
      <w:r w:rsidR="00743F98" w:rsidRPr="00267897">
        <w:rPr>
          <w:rFonts w:ascii="Aptos" w:hAnsi="Aptos" w:cs="Calibri"/>
          <w:lang w:val="en-GB"/>
        </w:rPr>
        <w:t xml:space="preserve"> to</w:t>
      </w:r>
      <w:r w:rsidRPr="00267897">
        <w:rPr>
          <w:rFonts w:ascii="Aptos" w:hAnsi="Aptos" w:cs="Calibri"/>
          <w:lang w:val="en-GB"/>
        </w:rPr>
        <w:t xml:space="preserve"> </w:t>
      </w:r>
      <w:r w:rsidRPr="00267897">
        <w:rPr>
          <w:rFonts w:ascii="Aptos" w:hAnsi="Aptos" w:cs="Calibri"/>
          <w:i/>
          <w:lang w:val="en-GB"/>
        </w:rPr>
        <w:t>[day/month/year]</w:t>
      </w:r>
      <w:r w:rsidR="00267897" w:rsidRPr="00267897">
        <w:rPr>
          <w:rFonts w:ascii="Aptos" w:hAnsi="Aptos" w:cs="Calibri"/>
          <w:i/>
          <w:lang w:val="en-GB"/>
        </w:rPr>
        <w:t xml:space="preserve">: </w:t>
      </w:r>
      <w:r w:rsidR="00043DC8" w:rsidRPr="00267897">
        <w:rPr>
          <w:rFonts w:ascii="Sylfaen" w:hAnsi="Sylfaen" w:cs="Sylfaen"/>
          <w:b/>
          <w:i/>
          <w:color w:val="003CB4"/>
          <w:sz w:val="16"/>
          <w:szCs w:val="16"/>
          <w:highlight w:val="yellow"/>
          <w:lang w:val="ka-GE"/>
        </w:rPr>
        <w:t>შეავსეთ</w:t>
      </w:r>
    </w:p>
    <w:p w14:paraId="2D8D8A40" w14:textId="77777777" w:rsidR="00490F95" w:rsidRPr="00267897" w:rsidRDefault="00490F95" w:rsidP="00267897">
      <w:pPr>
        <w:pStyle w:val="CommentText"/>
        <w:tabs>
          <w:tab w:val="left" w:pos="2552"/>
          <w:tab w:val="left" w:pos="3686"/>
          <w:tab w:val="left" w:pos="5954"/>
        </w:tabs>
        <w:spacing w:after="0"/>
        <w:rPr>
          <w:rFonts w:ascii="Aptos" w:hAnsi="Aptos" w:cs="Calibri"/>
          <w:lang w:val="en-GB"/>
        </w:rPr>
      </w:pPr>
    </w:p>
    <w:p w14:paraId="05D39490" w14:textId="35535FC6" w:rsidR="00252D45" w:rsidRPr="00267897" w:rsidRDefault="00252D45" w:rsidP="00267897">
      <w:pPr>
        <w:pStyle w:val="CommentText"/>
        <w:tabs>
          <w:tab w:val="left" w:pos="2552"/>
          <w:tab w:val="left" w:pos="3686"/>
          <w:tab w:val="left" w:pos="5954"/>
        </w:tabs>
        <w:spacing w:after="0"/>
        <w:rPr>
          <w:rFonts w:ascii="Aptos" w:hAnsi="Aptos" w:cs="Calibri"/>
          <w:lang w:val="en-GB"/>
        </w:rPr>
      </w:pPr>
      <w:r w:rsidRPr="00267897">
        <w:rPr>
          <w:rFonts w:ascii="Aptos" w:hAnsi="Aptos" w:cs="Calibri"/>
          <w:lang w:val="en-GB"/>
        </w:rPr>
        <w:t>Duration</w:t>
      </w:r>
      <w:r w:rsidR="00B96BA4" w:rsidRPr="00267897">
        <w:rPr>
          <w:rFonts w:ascii="Aptos" w:hAnsi="Aptos" w:cs="Calibri"/>
          <w:lang w:val="en-GB"/>
        </w:rPr>
        <w:t xml:space="preserve"> of physical mobility</w:t>
      </w:r>
      <w:r w:rsidRPr="00267897">
        <w:rPr>
          <w:rFonts w:ascii="Aptos" w:hAnsi="Aptos" w:cs="Calibri"/>
          <w:lang w:val="en-GB"/>
        </w:rPr>
        <w:t xml:space="preserve"> (days) – excluding travel days: </w:t>
      </w:r>
      <w:r w:rsidR="00267897" w:rsidRPr="00267897">
        <w:rPr>
          <w:rFonts w:ascii="Sylfaen" w:hAnsi="Sylfaen" w:cs="Sylfaen"/>
          <w:b/>
          <w:i/>
          <w:color w:val="003CB4"/>
          <w:sz w:val="16"/>
          <w:szCs w:val="16"/>
          <w:highlight w:val="yellow"/>
          <w:lang w:val="ka-GE"/>
        </w:rPr>
        <w:t>შეავსეთ</w:t>
      </w:r>
    </w:p>
    <w:p w14:paraId="013E523E" w14:textId="77777777" w:rsidR="00743F98" w:rsidRPr="00267897" w:rsidRDefault="00743F98" w:rsidP="00267897">
      <w:pPr>
        <w:pStyle w:val="CommentText"/>
        <w:tabs>
          <w:tab w:val="left" w:pos="2552"/>
          <w:tab w:val="left" w:pos="3686"/>
          <w:tab w:val="left" w:pos="5954"/>
        </w:tabs>
        <w:spacing w:after="0"/>
        <w:rPr>
          <w:rFonts w:ascii="Aptos" w:hAnsi="Aptos"/>
          <w:lang w:val="en-GB"/>
        </w:rPr>
      </w:pPr>
    </w:p>
    <w:p w14:paraId="3B3E2CD3" w14:textId="49629735" w:rsidR="00743F98" w:rsidRPr="00267897" w:rsidRDefault="00743F98" w:rsidP="00267897">
      <w:pPr>
        <w:pStyle w:val="CommentText"/>
        <w:tabs>
          <w:tab w:val="left" w:pos="2552"/>
          <w:tab w:val="left" w:pos="3686"/>
          <w:tab w:val="left" w:pos="5954"/>
        </w:tabs>
        <w:spacing w:after="0"/>
        <w:rPr>
          <w:rFonts w:ascii="Aptos" w:hAnsi="Aptos" w:cs="Calibri"/>
          <w:i/>
          <w:lang w:val="en-GB"/>
        </w:rPr>
      </w:pPr>
      <w:r w:rsidRPr="00267897">
        <w:rPr>
          <w:rFonts w:ascii="Aptos" w:hAnsi="Aptos" w:cs="Calibri"/>
          <w:lang w:val="en-GB"/>
        </w:rPr>
        <w:t xml:space="preserve">If applicable, planned period of the virtual component: from </w:t>
      </w:r>
      <w:r w:rsidRPr="00267897">
        <w:rPr>
          <w:rFonts w:ascii="Aptos" w:hAnsi="Aptos" w:cs="Calibri"/>
          <w:i/>
          <w:lang w:val="en-GB"/>
        </w:rPr>
        <w:t>[day/month/year]</w:t>
      </w:r>
      <w:r w:rsidRPr="00267897">
        <w:rPr>
          <w:rFonts w:ascii="Aptos" w:hAnsi="Aptos" w:cs="Calibri"/>
          <w:lang w:val="en-GB"/>
        </w:rPr>
        <w:t xml:space="preserve"> to </w:t>
      </w:r>
      <w:r w:rsidRPr="00267897">
        <w:rPr>
          <w:rFonts w:ascii="Aptos" w:hAnsi="Aptos" w:cs="Calibri"/>
          <w:i/>
          <w:lang w:val="en-GB"/>
        </w:rPr>
        <w:t>[day/month/year]</w:t>
      </w:r>
      <w:r w:rsidR="00043DC8" w:rsidRPr="00267897">
        <w:rPr>
          <w:rFonts w:ascii="Aptos" w:hAnsi="Aptos" w:cs="Calibri"/>
          <w:i/>
          <w:lang w:val="en-GB"/>
        </w:rPr>
        <w:t xml:space="preserve"> </w:t>
      </w:r>
    </w:p>
    <w:p w14:paraId="185A8BBD" w14:textId="77777777" w:rsidR="00743F98" w:rsidRPr="00267897" w:rsidRDefault="00743F98" w:rsidP="00267897">
      <w:pPr>
        <w:pStyle w:val="CommentText"/>
        <w:tabs>
          <w:tab w:val="left" w:pos="2552"/>
          <w:tab w:val="left" w:pos="3686"/>
          <w:tab w:val="left" w:pos="5954"/>
        </w:tabs>
        <w:spacing w:after="0"/>
        <w:rPr>
          <w:rFonts w:ascii="Aptos" w:hAnsi="Aptos" w:cs="Arial"/>
          <w:b/>
          <w:color w:val="002060"/>
          <w:lang w:val="en-GB"/>
        </w:rPr>
      </w:pPr>
    </w:p>
    <w:p w14:paraId="56E939CE" w14:textId="59808215" w:rsidR="00BD0C31" w:rsidRPr="00267897" w:rsidRDefault="00BD0C31" w:rsidP="00267897">
      <w:pPr>
        <w:spacing w:after="0"/>
        <w:ind w:right="-992"/>
        <w:jc w:val="left"/>
        <w:rPr>
          <w:rFonts w:ascii="Aptos" w:hAnsi="Aptos" w:cs="Arial"/>
          <w:b/>
          <w:color w:val="002060"/>
          <w:szCs w:val="24"/>
          <w:lang w:val="en-GB"/>
        </w:rPr>
      </w:pPr>
      <w:r w:rsidRPr="00267897">
        <w:rPr>
          <w:rFonts w:ascii="Aptos" w:hAnsi="Aptos" w:cs="Arial"/>
          <w:b/>
          <w:color w:val="002060"/>
          <w:szCs w:val="24"/>
          <w:lang w:val="en-GB"/>
        </w:rPr>
        <w:t xml:space="preserve">The </w:t>
      </w:r>
      <w:r w:rsidR="00153B61" w:rsidRPr="00267897">
        <w:rPr>
          <w:rFonts w:ascii="Aptos" w:hAnsi="Aptos" w:cs="Arial"/>
          <w:b/>
          <w:color w:val="002060"/>
          <w:szCs w:val="24"/>
          <w:lang w:val="en-GB"/>
        </w:rPr>
        <w:t>t</w:t>
      </w:r>
      <w:r w:rsidR="005E466D" w:rsidRPr="00267897">
        <w:rPr>
          <w:rFonts w:ascii="Aptos" w:hAnsi="Aptos" w:cs="Arial"/>
          <w:b/>
          <w:color w:val="002060"/>
          <w:szCs w:val="24"/>
          <w:lang w:val="en-GB"/>
        </w:rPr>
        <w:t>each</w:t>
      </w:r>
      <w:r w:rsidR="00153B61" w:rsidRPr="00267897">
        <w:rPr>
          <w:rFonts w:ascii="Aptos" w:hAnsi="Aptos"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347"/>
        <w:gridCol w:w="2052"/>
        <w:gridCol w:w="2191"/>
        <w:gridCol w:w="2188"/>
      </w:tblGrid>
      <w:tr w:rsidR="00043DC8" w:rsidRPr="00267897" w14:paraId="56E939D3" w14:textId="77777777" w:rsidTr="00743F98">
        <w:trPr>
          <w:trHeight w:val="334"/>
        </w:trPr>
        <w:tc>
          <w:tcPr>
            <w:tcW w:w="2376" w:type="dxa"/>
            <w:shd w:val="clear" w:color="auto" w:fill="FFFFFF"/>
          </w:tcPr>
          <w:p w14:paraId="56E939CF" w14:textId="77777777" w:rsidR="00043DC8" w:rsidRPr="00267897" w:rsidRDefault="00043DC8" w:rsidP="00267897">
            <w:pPr>
              <w:shd w:val="clear" w:color="auto" w:fill="FFFFFF"/>
              <w:spacing w:after="0"/>
              <w:ind w:right="-993"/>
              <w:jc w:val="left"/>
              <w:rPr>
                <w:rFonts w:ascii="Aptos" w:hAnsi="Aptos" w:cs="Arial"/>
                <w:sz w:val="20"/>
                <w:lang w:val="en-GB"/>
              </w:rPr>
            </w:pPr>
            <w:r w:rsidRPr="00267897">
              <w:rPr>
                <w:rFonts w:ascii="Aptos" w:hAnsi="Aptos" w:cs="Arial"/>
                <w:sz w:val="20"/>
                <w:lang w:val="en-GB"/>
              </w:rPr>
              <w:t>Last name (s)</w:t>
            </w:r>
          </w:p>
        </w:tc>
        <w:tc>
          <w:tcPr>
            <w:tcW w:w="2088" w:type="dxa"/>
            <w:shd w:val="clear" w:color="auto" w:fill="FFFFFF"/>
          </w:tcPr>
          <w:p w14:paraId="56E939D0" w14:textId="5F621D7A" w:rsidR="00043DC8" w:rsidRPr="00267897" w:rsidRDefault="00043DC8" w:rsidP="00267897">
            <w:pPr>
              <w:shd w:val="clear" w:color="auto" w:fill="FFFFFF"/>
              <w:spacing w:after="0"/>
              <w:ind w:right="-993"/>
              <w:jc w:val="left"/>
              <w:rPr>
                <w:rFonts w:ascii="Aptos" w:hAnsi="Aptos" w:cs="Arial"/>
                <w:b/>
                <w:color w:val="002060"/>
                <w:sz w:val="20"/>
                <w:lang w:val="en-GB"/>
              </w:rPr>
            </w:pPr>
            <w:r w:rsidRPr="00267897">
              <w:rPr>
                <w:rFonts w:ascii="Sylfaen" w:hAnsi="Sylfaen" w:cs="Sylfaen"/>
                <w:b/>
                <w:i/>
                <w:color w:val="003CB4"/>
                <w:sz w:val="16"/>
                <w:szCs w:val="16"/>
                <w:highlight w:val="yellow"/>
                <w:lang w:val="ka-GE"/>
              </w:rPr>
              <w:t>შეავსეთ</w:t>
            </w:r>
          </w:p>
        </w:tc>
        <w:tc>
          <w:tcPr>
            <w:tcW w:w="2232" w:type="dxa"/>
            <w:shd w:val="clear" w:color="auto" w:fill="FFFFFF"/>
          </w:tcPr>
          <w:p w14:paraId="56E939D1" w14:textId="77777777" w:rsidR="00043DC8" w:rsidRPr="00267897" w:rsidRDefault="00043DC8" w:rsidP="00267897">
            <w:pPr>
              <w:shd w:val="clear" w:color="auto" w:fill="FFFFFF"/>
              <w:spacing w:after="0"/>
              <w:ind w:right="-993"/>
              <w:jc w:val="left"/>
              <w:rPr>
                <w:rFonts w:ascii="Aptos" w:hAnsi="Aptos" w:cs="Arial"/>
                <w:sz w:val="20"/>
                <w:lang w:val="en-GB"/>
              </w:rPr>
            </w:pPr>
            <w:r w:rsidRPr="00267897">
              <w:rPr>
                <w:rFonts w:ascii="Aptos" w:hAnsi="Aptos" w:cs="Arial"/>
                <w:sz w:val="20"/>
                <w:lang w:val="en-GB"/>
              </w:rPr>
              <w:t>First name (s)</w:t>
            </w:r>
          </w:p>
        </w:tc>
        <w:tc>
          <w:tcPr>
            <w:tcW w:w="2232" w:type="dxa"/>
            <w:shd w:val="clear" w:color="auto" w:fill="FFFFFF"/>
          </w:tcPr>
          <w:p w14:paraId="56E939D2" w14:textId="697DCAF8" w:rsidR="00043DC8" w:rsidRPr="00267897" w:rsidRDefault="00043DC8" w:rsidP="00267897">
            <w:pPr>
              <w:shd w:val="clear" w:color="auto" w:fill="FFFFFF"/>
              <w:spacing w:after="0"/>
              <w:ind w:right="-993"/>
              <w:jc w:val="center"/>
              <w:rPr>
                <w:rFonts w:ascii="Aptos" w:hAnsi="Aptos" w:cs="Arial"/>
                <w:b/>
                <w:color w:val="002060"/>
                <w:sz w:val="20"/>
                <w:lang w:val="en-GB"/>
              </w:rPr>
            </w:pPr>
            <w:r w:rsidRPr="00267897">
              <w:rPr>
                <w:rFonts w:ascii="Sylfaen" w:hAnsi="Sylfaen" w:cs="Sylfaen"/>
                <w:b/>
                <w:i/>
                <w:color w:val="003CB4"/>
                <w:sz w:val="16"/>
                <w:szCs w:val="16"/>
                <w:highlight w:val="yellow"/>
                <w:lang w:val="ka-GE"/>
              </w:rPr>
              <w:t>შეავსეთ</w:t>
            </w:r>
          </w:p>
        </w:tc>
      </w:tr>
      <w:tr w:rsidR="00043DC8" w:rsidRPr="00267897" w14:paraId="56E939D8" w14:textId="77777777" w:rsidTr="00743F98">
        <w:trPr>
          <w:trHeight w:val="412"/>
        </w:trPr>
        <w:tc>
          <w:tcPr>
            <w:tcW w:w="2376" w:type="dxa"/>
            <w:shd w:val="clear" w:color="auto" w:fill="FFFFFF"/>
          </w:tcPr>
          <w:p w14:paraId="2B01084C" w14:textId="77777777" w:rsidR="00043DC8" w:rsidRDefault="00043DC8" w:rsidP="00267897">
            <w:pPr>
              <w:shd w:val="clear" w:color="auto" w:fill="FFFFFF"/>
              <w:spacing w:after="0"/>
              <w:ind w:right="-993"/>
              <w:jc w:val="left"/>
              <w:rPr>
                <w:rFonts w:ascii="Aptos" w:hAnsi="Aptos" w:cs="Arial"/>
                <w:sz w:val="20"/>
                <w:lang w:val="en-GB"/>
              </w:rPr>
            </w:pPr>
            <w:r w:rsidRPr="00267897">
              <w:rPr>
                <w:rFonts w:ascii="Aptos" w:hAnsi="Aptos" w:cs="Arial"/>
                <w:sz w:val="20"/>
                <w:lang w:val="en-GB"/>
              </w:rPr>
              <w:t>Seniority</w:t>
            </w:r>
            <w:r w:rsidRPr="00267897">
              <w:rPr>
                <w:rStyle w:val="EndnoteReference"/>
                <w:rFonts w:ascii="Aptos" w:hAnsi="Aptos" w:cs="Arial"/>
                <w:sz w:val="20"/>
                <w:lang w:val="en-GB"/>
              </w:rPr>
              <w:endnoteReference w:id="2"/>
            </w:r>
          </w:p>
          <w:p w14:paraId="09C2E930" w14:textId="77777777" w:rsidR="00267897" w:rsidRDefault="00267897" w:rsidP="00267897">
            <w:pPr>
              <w:shd w:val="clear" w:color="auto" w:fill="FFFFFF"/>
              <w:spacing w:after="0"/>
              <w:ind w:right="-993"/>
              <w:jc w:val="left"/>
              <w:rPr>
                <w:rFonts w:ascii="Aptos" w:hAnsi="Aptos" w:cs="Arial"/>
                <w:sz w:val="20"/>
                <w:lang w:val="is-IS"/>
              </w:rPr>
            </w:pPr>
          </w:p>
          <w:p w14:paraId="56E939D4" w14:textId="56A3E22D" w:rsidR="00267897" w:rsidRPr="00267897" w:rsidRDefault="00267897" w:rsidP="00267897">
            <w:pPr>
              <w:shd w:val="clear" w:color="auto" w:fill="FFFFFF"/>
              <w:spacing w:after="0"/>
              <w:ind w:right="-993"/>
              <w:jc w:val="left"/>
              <w:rPr>
                <w:rFonts w:asciiTheme="minorHAnsi" w:hAnsiTheme="minorHAnsi" w:cs="Arial"/>
                <w:sz w:val="20"/>
                <w:lang w:val="ka-GE"/>
              </w:rPr>
            </w:pPr>
            <w:r w:rsidRPr="00267897">
              <w:rPr>
                <w:rFonts w:ascii="Sylfaen" w:hAnsi="Sylfaen" w:cs="Sylfaen"/>
                <w:b/>
                <w:i/>
                <w:color w:val="003CB4"/>
                <w:sz w:val="16"/>
                <w:szCs w:val="16"/>
                <w:highlight w:val="yellow"/>
                <w:lang w:val="ka-GE"/>
              </w:rPr>
              <w:t>მონიშნეთ ერთ-ერთი სამიდან</w:t>
            </w:r>
          </w:p>
        </w:tc>
        <w:tc>
          <w:tcPr>
            <w:tcW w:w="2088" w:type="dxa"/>
            <w:shd w:val="clear" w:color="auto" w:fill="FFFFFF"/>
          </w:tcPr>
          <w:p w14:paraId="794BF92D" w14:textId="77777777" w:rsidR="00267897" w:rsidRDefault="00267897" w:rsidP="00267897">
            <w:pPr>
              <w:pStyle w:val="EndnoteText"/>
              <w:spacing w:after="0"/>
              <w:rPr>
                <w:rFonts w:ascii="Verdana" w:hAnsi="Verdana"/>
                <w:sz w:val="15"/>
                <w:szCs w:val="15"/>
                <w:lang w:val="en-GB"/>
              </w:rPr>
            </w:pPr>
            <w:r>
              <w:rPr>
                <w:rFonts w:ascii="Verdana" w:hAnsi="Verdana"/>
                <w:sz w:val="15"/>
                <w:szCs w:val="15"/>
                <w:lang w:val="en-GB"/>
              </w:rPr>
              <w:t xml:space="preserve">- </w:t>
            </w:r>
            <w:r w:rsidRPr="00267897">
              <w:rPr>
                <w:rFonts w:ascii="Verdana" w:hAnsi="Verdana"/>
                <w:sz w:val="15"/>
                <w:szCs w:val="15"/>
                <w:lang w:val="en-GB"/>
              </w:rPr>
              <w:t>Junior (approx. &lt; 10 years of experience)</w:t>
            </w:r>
            <w:r>
              <w:rPr>
                <w:rFonts w:ascii="Verdana" w:hAnsi="Verdana"/>
                <w:sz w:val="15"/>
                <w:szCs w:val="15"/>
                <w:lang w:val="en-GB"/>
              </w:rPr>
              <w:t>;</w:t>
            </w:r>
          </w:p>
          <w:p w14:paraId="121D76BD" w14:textId="3E37AF47" w:rsidR="00267897" w:rsidRDefault="00267897" w:rsidP="00267897">
            <w:pPr>
              <w:pStyle w:val="EndnoteText"/>
              <w:spacing w:after="0"/>
              <w:rPr>
                <w:rFonts w:ascii="Verdana" w:hAnsi="Verdana"/>
                <w:sz w:val="15"/>
                <w:szCs w:val="15"/>
                <w:lang w:val="en-GB"/>
              </w:rPr>
            </w:pPr>
            <w:r w:rsidRPr="00267897">
              <w:rPr>
                <w:rFonts w:ascii="Verdana" w:hAnsi="Verdana"/>
                <w:sz w:val="15"/>
                <w:szCs w:val="15"/>
                <w:lang w:val="en-GB"/>
              </w:rPr>
              <w:t xml:space="preserve"> </w:t>
            </w:r>
          </w:p>
          <w:p w14:paraId="55499396" w14:textId="5E9606FC" w:rsidR="00267897" w:rsidRDefault="00267897" w:rsidP="00267897">
            <w:pPr>
              <w:pStyle w:val="EndnoteText"/>
              <w:spacing w:after="0"/>
              <w:rPr>
                <w:rFonts w:ascii="Verdana" w:hAnsi="Verdana"/>
                <w:sz w:val="15"/>
                <w:szCs w:val="15"/>
                <w:lang w:val="en-GB"/>
              </w:rPr>
            </w:pPr>
            <w:r>
              <w:rPr>
                <w:rFonts w:ascii="Verdana" w:hAnsi="Verdana"/>
                <w:sz w:val="15"/>
                <w:szCs w:val="15"/>
                <w:lang w:val="en-GB"/>
              </w:rPr>
              <w:t xml:space="preserve">- </w:t>
            </w:r>
            <w:r w:rsidRPr="00267897">
              <w:rPr>
                <w:rFonts w:ascii="Verdana" w:hAnsi="Verdana"/>
                <w:sz w:val="15"/>
                <w:szCs w:val="15"/>
                <w:lang w:val="en-GB"/>
              </w:rPr>
              <w:t>Intermediate (approx. &gt; 10 and &lt; 20 years of experience)</w:t>
            </w:r>
            <w:r>
              <w:rPr>
                <w:rFonts w:ascii="Verdana" w:hAnsi="Verdana"/>
                <w:sz w:val="15"/>
                <w:szCs w:val="15"/>
                <w:lang w:val="en-GB"/>
              </w:rPr>
              <w:t>;</w:t>
            </w:r>
          </w:p>
          <w:p w14:paraId="799BBE5D" w14:textId="77777777" w:rsidR="00267897" w:rsidRDefault="00267897" w:rsidP="00267897">
            <w:pPr>
              <w:pStyle w:val="EndnoteText"/>
              <w:spacing w:after="0"/>
              <w:rPr>
                <w:rFonts w:ascii="Verdana" w:hAnsi="Verdana"/>
                <w:sz w:val="15"/>
                <w:szCs w:val="15"/>
                <w:lang w:val="en-GB"/>
              </w:rPr>
            </w:pPr>
          </w:p>
          <w:p w14:paraId="56E939D5" w14:textId="2E72925B" w:rsidR="00043DC8" w:rsidRPr="00267897" w:rsidRDefault="00267897" w:rsidP="00267897">
            <w:pPr>
              <w:pStyle w:val="EndnoteText"/>
              <w:spacing w:after="0"/>
              <w:rPr>
                <w:rFonts w:ascii="Verdana" w:hAnsi="Verdana"/>
                <w:sz w:val="15"/>
                <w:szCs w:val="15"/>
                <w:lang w:val="en-GB"/>
              </w:rPr>
            </w:pPr>
            <w:r>
              <w:rPr>
                <w:rFonts w:ascii="Verdana" w:hAnsi="Verdana"/>
                <w:sz w:val="15"/>
                <w:szCs w:val="15"/>
                <w:lang w:val="en-GB"/>
              </w:rPr>
              <w:t xml:space="preserve">- </w:t>
            </w:r>
            <w:r w:rsidRPr="00267897">
              <w:rPr>
                <w:rFonts w:ascii="Verdana" w:hAnsi="Verdana"/>
                <w:sz w:val="15"/>
                <w:szCs w:val="15"/>
                <w:lang w:val="en-GB"/>
              </w:rPr>
              <w:t>Senior (approx. &gt; 20 years of experience)</w:t>
            </w:r>
          </w:p>
        </w:tc>
        <w:tc>
          <w:tcPr>
            <w:tcW w:w="2232" w:type="dxa"/>
            <w:shd w:val="clear" w:color="auto" w:fill="FFFFFF"/>
          </w:tcPr>
          <w:p w14:paraId="56E939D6" w14:textId="77777777" w:rsidR="00043DC8" w:rsidRPr="00267897" w:rsidRDefault="00043DC8" w:rsidP="00267897">
            <w:pPr>
              <w:shd w:val="clear" w:color="auto" w:fill="FFFFFF"/>
              <w:spacing w:after="0"/>
              <w:ind w:right="-993"/>
              <w:jc w:val="left"/>
              <w:rPr>
                <w:rFonts w:ascii="Aptos" w:hAnsi="Aptos" w:cs="Arial"/>
                <w:sz w:val="20"/>
                <w:lang w:val="en-GB"/>
              </w:rPr>
            </w:pPr>
            <w:r w:rsidRPr="00267897">
              <w:rPr>
                <w:rFonts w:ascii="Aptos" w:hAnsi="Aptos" w:cs="Arial"/>
                <w:sz w:val="20"/>
                <w:lang w:val="en-GB"/>
              </w:rPr>
              <w:t>Nationality</w:t>
            </w:r>
            <w:r w:rsidRPr="00267897">
              <w:rPr>
                <w:rStyle w:val="EndnoteReference"/>
                <w:rFonts w:ascii="Aptos" w:hAnsi="Aptos" w:cs="Arial"/>
                <w:sz w:val="20"/>
                <w:lang w:val="en-GB"/>
              </w:rPr>
              <w:endnoteReference w:id="3"/>
            </w:r>
          </w:p>
        </w:tc>
        <w:tc>
          <w:tcPr>
            <w:tcW w:w="2232" w:type="dxa"/>
            <w:shd w:val="clear" w:color="auto" w:fill="FFFFFF"/>
          </w:tcPr>
          <w:p w14:paraId="56E939D7" w14:textId="19E08076" w:rsidR="00043DC8" w:rsidRPr="00267897" w:rsidRDefault="00043DC8" w:rsidP="00267897">
            <w:pPr>
              <w:shd w:val="clear" w:color="auto" w:fill="FFFFFF"/>
              <w:spacing w:after="0"/>
              <w:ind w:right="-993"/>
              <w:jc w:val="center"/>
              <w:rPr>
                <w:rFonts w:ascii="Aptos" w:hAnsi="Aptos" w:cs="Arial"/>
                <w:b/>
                <w:sz w:val="20"/>
                <w:lang w:val="en-GB"/>
              </w:rPr>
            </w:pPr>
            <w:r w:rsidRPr="00267897">
              <w:rPr>
                <w:rFonts w:ascii="Sylfaen" w:hAnsi="Sylfaen" w:cs="Sylfaen"/>
                <w:b/>
                <w:i/>
                <w:color w:val="003CB4"/>
                <w:sz w:val="16"/>
                <w:szCs w:val="16"/>
                <w:highlight w:val="yellow"/>
                <w:lang w:val="ka-GE"/>
              </w:rPr>
              <w:t>შეავსეთ</w:t>
            </w:r>
          </w:p>
        </w:tc>
      </w:tr>
      <w:tr w:rsidR="00043DC8" w:rsidRPr="00267897" w14:paraId="56E939DD" w14:textId="77777777" w:rsidTr="00743F98">
        <w:tc>
          <w:tcPr>
            <w:tcW w:w="2376" w:type="dxa"/>
            <w:shd w:val="clear" w:color="auto" w:fill="FFFFFF"/>
          </w:tcPr>
          <w:p w14:paraId="56E939D9" w14:textId="0FEEDBDE" w:rsidR="00043DC8" w:rsidRPr="00267897" w:rsidRDefault="00043DC8" w:rsidP="00267897">
            <w:pPr>
              <w:shd w:val="clear" w:color="auto" w:fill="FFFFFF"/>
              <w:spacing w:after="0"/>
              <w:ind w:right="-993"/>
              <w:jc w:val="left"/>
              <w:rPr>
                <w:rFonts w:ascii="Aptos" w:hAnsi="Aptos" w:cs="Arial"/>
                <w:sz w:val="20"/>
                <w:lang w:val="en-GB"/>
              </w:rPr>
            </w:pPr>
            <w:r w:rsidRPr="00267897">
              <w:rPr>
                <w:rFonts w:ascii="Aptos" w:hAnsi="Aptos" w:cs="Arial"/>
                <w:sz w:val="20"/>
                <w:lang w:val="en-GB"/>
              </w:rPr>
              <w:t xml:space="preserve">Sex </w:t>
            </w:r>
            <w:r w:rsidRPr="00267897">
              <w:rPr>
                <w:rFonts w:ascii="Aptos" w:hAnsi="Aptos" w:cs="Calibri"/>
                <w:sz w:val="20"/>
                <w:lang w:val="en-GB"/>
              </w:rPr>
              <w:t>[</w:t>
            </w:r>
            <w:r w:rsidRPr="00267897">
              <w:rPr>
                <w:rFonts w:ascii="Aptos" w:hAnsi="Aptos" w:cs="Calibri"/>
                <w:i/>
                <w:sz w:val="20"/>
                <w:lang w:val="en-GB"/>
              </w:rPr>
              <w:t>M/F/Undefined</w:t>
            </w:r>
            <w:r w:rsidRPr="00267897">
              <w:rPr>
                <w:rFonts w:ascii="Aptos" w:hAnsi="Aptos" w:cs="Calibri"/>
                <w:sz w:val="20"/>
                <w:lang w:val="en-GB"/>
              </w:rPr>
              <w:t>]</w:t>
            </w:r>
          </w:p>
        </w:tc>
        <w:tc>
          <w:tcPr>
            <w:tcW w:w="2088" w:type="dxa"/>
            <w:shd w:val="clear" w:color="auto" w:fill="FFFFFF"/>
          </w:tcPr>
          <w:p w14:paraId="56E939DA" w14:textId="0F7AA08C" w:rsidR="00043DC8" w:rsidRPr="00267897" w:rsidRDefault="00043DC8" w:rsidP="00267897">
            <w:pPr>
              <w:shd w:val="clear" w:color="auto" w:fill="FFFFFF"/>
              <w:spacing w:after="0"/>
              <w:ind w:right="-993"/>
              <w:jc w:val="left"/>
              <w:rPr>
                <w:rFonts w:ascii="Aptos" w:hAnsi="Aptos" w:cs="Arial"/>
                <w:color w:val="002060"/>
                <w:sz w:val="20"/>
                <w:lang w:val="en-GB"/>
              </w:rPr>
            </w:pPr>
            <w:r w:rsidRPr="00267897">
              <w:rPr>
                <w:rFonts w:ascii="Sylfaen" w:hAnsi="Sylfaen" w:cs="Sylfaen"/>
                <w:b/>
                <w:i/>
                <w:color w:val="003CB4"/>
                <w:sz w:val="16"/>
                <w:szCs w:val="16"/>
                <w:highlight w:val="yellow"/>
                <w:lang w:val="ka-GE"/>
              </w:rPr>
              <w:t>შეავსეთ</w:t>
            </w:r>
          </w:p>
        </w:tc>
        <w:tc>
          <w:tcPr>
            <w:tcW w:w="2232" w:type="dxa"/>
            <w:shd w:val="clear" w:color="auto" w:fill="FFFFFF"/>
          </w:tcPr>
          <w:p w14:paraId="56E939DB" w14:textId="77777777" w:rsidR="00043DC8" w:rsidRPr="00267897" w:rsidRDefault="00043DC8" w:rsidP="00267897">
            <w:pPr>
              <w:shd w:val="clear" w:color="auto" w:fill="FFFFFF"/>
              <w:spacing w:after="0"/>
              <w:ind w:right="-993"/>
              <w:jc w:val="left"/>
              <w:rPr>
                <w:rFonts w:ascii="Aptos" w:hAnsi="Aptos" w:cs="Arial"/>
                <w:b/>
                <w:color w:val="002060"/>
                <w:sz w:val="20"/>
                <w:lang w:val="en-GB"/>
              </w:rPr>
            </w:pPr>
            <w:r w:rsidRPr="00267897">
              <w:rPr>
                <w:rFonts w:ascii="Aptos" w:hAnsi="Aptos" w:cs="Arial"/>
                <w:sz w:val="20"/>
                <w:lang w:val="en-GB"/>
              </w:rPr>
              <w:t>Academic year</w:t>
            </w:r>
          </w:p>
        </w:tc>
        <w:tc>
          <w:tcPr>
            <w:tcW w:w="2232" w:type="dxa"/>
            <w:shd w:val="clear" w:color="auto" w:fill="FFFFFF"/>
          </w:tcPr>
          <w:p w14:paraId="56E939DC" w14:textId="6A90A727" w:rsidR="00043DC8" w:rsidRPr="00267897" w:rsidRDefault="00D75D31" w:rsidP="00267897">
            <w:pPr>
              <w:shd w:val="clear" w:color="auto" w:fill="FFFFFF"/>
              <w:spacing w:after="0"/>
              <w:ind w:right="-993"/>
              <w:jc w:val="left"/>
              <w:rPr>
                <w:rFonts w:ascii="Aptos" w:hAnsi="Aptos" w:cs="Arial"/>
                <w:b/>
                <w:color w:val="002060"/>
                <w:sz w:val="20"/>
                <w:lang w:val="en-GB"/>
              </w:rPr>
            </w:pPr>
            <w:r w:rsidRPr="00267897">
              <w:rPr>
                <w:rFonts w:ascii="Aptos" w:hAnsi="Aptos" w:cs="Arial"/>
                <w:sz w:val="20"/>
                <w:lang w:val="en-GB"/>
              </w:rPr>
              <w:t>2025/2026</w:t>
            </w:r>
          </w:p>
        </w:tc>
      </w:tr>
      <w:tr w:rsidR="0081766A" w:rsidRPr="00267897" w14:paraId="56E939E2" w14:textId="77777777" w:rsidTr="00743F98">
        <w:tc>
          <w:tcPr>
            <w:tcW w:w="2376" w:type="dxa"/>
            <w:shd w:val="clear" w:color="auto" w:fill="FFFFFF"/>
          </w:tcPr>
          <w:p w14:paraId="56E939DE" w14:textId="77777777" w:rsidR="0081766A" w:rsidRPr="00267897" w:rsidRDefault="0081766A" w:rsidP="00267897">
            <w:pPr>
              <w:shd w:val="clear" w:color="auto" w:fill="FFFFFF"/>
              <w:spacing w:after="0"/>
              <w:ind w:right="-993"/>
              <w:jc w:val="left"/>
              <w:rPr>
                <w:rFonts w:ascii="Aptos" w:hAnsi="Aptos" w:cs="Arial"/>
                <w:b/>
                <w:color w:val="002060"/>
                <w:sz w:val="20"/>
                <w:lang w:val="en-GB"/>
              </w:rPr>
            </w:pPr>
            <w:r w:rsidRPr="00267897">
              <w:rPr>
                <w:rFonts w:ascii="Aptos" w:hAnsi="Aptos" w:cs="Arial"/>
                <w:sz w:val="20"/>
                <w:lang w:val="en-GB"/>
              </w:rPr>
              <w:t>E-mail</w:t>
            </w:r>
          </w:p>
        </w:tc>
        <w:tc>
          <w:tcPr>
            <w:tcW w:w="6552" w:type="dxa"/>
            <w:gridSpan w:val="3"/>
            <w:shd w:val="clear" w:color="auto" w:fill="FFFFFF"/>
          </w:tcPr>
          <w:p w14:paraId="56E939E1" w14:textId="1ECEB3F5" w:rsidR="0081766A" w:rsidRPr="00267897" w:rsidRDefault="00043DC8" w:rsidP="00267897">
            <w:pPr>
              <w:shd w:val="clear" w:color="auto" w:fill="FFFFFF"/>
              <w:spacing w:after="0"/>
              <w:ind w:right="-993"/>
              <w:jc w:val="left"/>
              <w:rPr>
                <w:rFonts w:ascii="Aptos" w:hAnsi="Aptos" w:cs="Arial"/>
                <w:b/>
                <w:color w:val="002060"/>
                <w:sz w:val="20"/>
                <w:lang w:val="en-GB"/>
              </w:rPr>
            </w:pPr>
            <w:r w:rsidRPr="00267897">
              <w:rPr>
                <w:rFonts w:ascii="Sylfaen" w:hAnsi="Sylfaen" w:cs="Sylfaen"/>
                <w:b/>
                <w:i/>
                <w:color w:val="003CB4"/>
                <w:sz w:val="16"/>
                <w:szCs w:val="16"/>
                <w:highlight w:val="yellow"/>
                <w:lang w:val="ka-GE"/>
              </w:rPr>
              <w:t>შეავსეთ</w:t>
            </w:r>
          </w:p>
        </w:tc>
      </w:tr>
    </w:tbl>
    <w:p w14:paraId="56E939E3" w14:textId="77777777" w:rsidR="001166B5" w:rsidRPr="00267897" w:rsidRDefault="001166B5" w:rsidP="00267897">
      <w:pPr>
        <w:shd w:val="clear" w:color="auto" w:fill="FFFFFF"/>
        <w:spacing w:after="0"/>
        <w:ind w:right="-992"/>
        <w:jc w:val="left"/>
        <w:rPr>
          <w:rFonts w:ascii="Aptos" w:hAnsi="Aptos" w:cs="Arial"/>
          <w:b/>
          <w:color w:val="002060"/>
          <w:sz w:val="16"/>
          <w:szCs w:val="16"/>
          <w:lang w:val="en-GB"/>
        </w:rPr>
      </w:pPr>
    </w:p>
    <w:p w14:paraId="56E939E4" w14:textId="4C817D95" w:rsidR="007967A9" w:rsidRPr="00267897" w:rsidRDefault="007967A9" w:rsidP="00267897">
      <w:pPr>
        <w:shd w:val="clear" w:color="auto" w:fill="FFFFFF"/>
        <w:spacing w:after="0"/>
        <w:ind w:right="-992"/>
        <w:jc w:val="left"/>
        <w:rPr>
          <w:rFonts w:ascii="Aptos" w:hAnsi="Aptos" w:cs="Arial"/>
          <w:b/>
          <w:color w:val="002060"/>
          <w:szCs w:val="24"/>
          <w:lang w:val="is-IS"/>
        </w:rPr>
      </w:pPr>
      <w:r w:rsidRPr="00267897">
        <w:rPr>
          <w:rFonts w:ascii="Aptos" w:hAnsi="Aptos" w:cs="Arial"/>
          <w:b/>
          <w:color w:val="002060"/>
          <w:szCs w:val="24"/>
          <w:lang w:val="en-GB"/>
        </w:rPr>
        <w:t xml:space="preserve">The Sending </w:t>
      </w:r>
      <w:r w:rsidR="0095209A" w:rsidRPr="00267897">
        <w:rPr>
          <w:rFonts w:ascii="Aptos" w:hAnsi="Aptos" w:cs="Arial"/>
          <w:b/>
          <w:color w:val="002060"/>
          <w:szCs w:val="24"/>
          <w:lang w:val="en-GB"/>
        </w:rPr>
        <w:t>Organisation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69"/>
        <w:gridCol w:w="2178"/>
        <w:gridCol w:w="2210"/>
        <w:gridCol w:w="2215"/>
      </w:tblGrid>
      <w:tr w:rsidR="00116FBB" w:rsidRPr="00267897" w14:paraId="56E939EA" w14:textId="77777777" w:rsidTr="00CF3BB1">
        <w:trPr>
          <w:trHeight w:val="314"/>
        </w:trPr>
        <w:tc>
          <w:tcPr>
            <w:tcW w:w="2228" w:type="dxa"/>
            <w:shd w:val="clear" w:color="auto" w:fill="FFFFFF"/>
          </w:tcPr>
          <w:p w14:paraId="56E939E5" w14:textId="77777777" w:rsidR="00116FBB" w:rsidRPr="00267897" w:rsidRDefault="00116FBB" w:rsidP="00267897">
            <w:pPr>
              <w:shd w:val="clear" w:color="auto" w:fill="FFFFFF"/>
              <w:spacing w:after="0"/>
              <w:ind w:right="-993"/>
              <w:jc w:val="left"/>
              <w:rPr>
                <w:rFonts w:ascii="Aptos" w:hAnsi="Aptos" w:cs="Arial"/>
                <w:sz w:val="20"/>
                <w:lang w:val="en-GB"/>
              </w:rPr>
            </w:pPr>
            <w:r w:rsidRPr="00267897">
              <w:rPr>
                <w:rFonts w:ascii="Aptos" w:hAnsi="Aptos" w:cs="Arial"/>
                <w:sz w:val="20"/>
                <w:lang w:val="en-GB"/>
              </w:rPr>
              <w:t xml:space="preserve">Name </w:t>
            </w:r>
          </w:p>
        </w:tc>
        <w:tc>
          <w:tcPr>
            <w:tcW w:w="6684" w:type="dxa"/>
            <w:gridSpan w:val="3"/>
            <w:shd w:val="clear" w:color="auto" w:fill="FFFFFF"/>
          </w:tcPr>
          <w:p w14:paraId="56E939E9" w14:textId="2647E11F" w:rsidR="00116FBB" w:rsidRPr="00267897" w:rsidRDefault="00043DC8" w:rsidP="00267897">
            <w:pPr>
              <w:shd w:val="clear" w:color="auto" w:fill="FFFFFF"/>
              <w:spacing w:after="0"/>
              <w:ind w:right="-993"/>
              <w:jc w:val="left"/>
              <w:rPr>
                <w:rFonts w:ascii="Aptos" w:hAnsi="Aptos" w:cs="Arial"/>
                <w:b/>
                <w:color w:val="002060"/>
                <w:sz w:val="20"/>
                <w:lang w:val="en-GB"/>
              </w:rPr>
            </w:pPr>
            <w:r w:rsidRPr="00267897">
              <w:rPr>
                <w:rFonts w:ascii="Aptos" w:hAnsi="Aptos" w:cs="Segoe UI"/>
                <w:b/>
                <w:color w:val="002060"/>
                <w:sz w:val="18"/>
                <w:lang w:val="en-GB"/>
              </w:rPr>
              <w:t>Ivane Javakhishvili Tbilisi State University</w:t>
            </w:r>
          </w:p>
        </w:tc>
      </w:tr>
      <w:tr w:rsidR="00043DC8" w:rsidRPr="00267897" w14:paraId="56E939F1" w14:textId="77777777" w:rsidTr="00107B17">
        <w:trPr>
          <w:trHeight w:val="314"/>
        </w:trPr>
        <w:tc>
          <w:tcPr>
            <w:tcW w:w="2228" w:type="dxa"/>
            <w:shd w:val="clear" w:color="auto" w:fill="FFFFFF"/>
          </w:tcPr>
          <w:p w14:paraId="56E939EB" w14:textId="2A9960D0" w:rsidR="00043DC8" w:rsidRPr="00267897" w:rsidRDefault="00043DC8" w:rsidP="00267897">
            <w:pPr>
              <w:shd w:val="clear" w:color="auto" w:fill="FFFFFF"/>
              <w:spacing w:after="0"/>
              <w:ind w:right="-993"/>
              <w:jc w:val="left"/>
              <w:rPr>
                <w:rFonts w:ascii="Aptos" w:hAnsi="Aptos" w:cs="Arial"/>
                <w:sz w:val="20"/>
                <w:lang w:val="en-GB"/>
              </w:rPr>
            </w:pPr>
            <w:r w:rsidRPr="00267897">
              <w:rPr>
                <w:rFonts w:ascii="Aptos" w:hAnsi="Aptos" w:cs="Arial"/>
                <w:sz w:val="20"/>
                <w:lang w:val="en-GB"/>
              </w:rPr>
              <w:t>Erasmus code</w:t>
            </w:r>
            <w:r w:rsidRPr="00267897">
              <w:rPr>
                <w:rStyle w:val="EndnoteReference"/>
                <w:rFonts w:ascii="Aptos" w:hAnsi="Aptos" w:cs="Arial"/>
                <w:sz w:val="20"/>
                <w:lang w:val="en-GB"/>
              </w:rPr>
              <w:endnoteReference w:id="4"/>
            </w:r>
            <w:r w:rsidRPr="00267897">
              <w:rPr>
                <w:rFonts w:ascii="Aptos" w:hAnsi="Aptos" w:cs="Arial"/>
                <w:sz w:val="20"/>
                <w:lang w:val="en-GB"/>
              </w:rPr>
              <w:t xml:space="preserve"> </w:t>
            </w:r>
          </w:p>
          <w:p w14:paraId="56E939EC" w14:textId="77777777" w:rsidR="00043DC8" w:rsidRPr="00267897" w:rsidRDefault="00043DC8" w:rsidP="00267897">
            <w:pPr>
              <w:shd w:val="clear" w:color="auto" w:fill="FFFFFF"/>
              <w:spacing w:after="0"/>
              <w:ind w:right="-993"/>
              <w:jc w:val="left"/>
              <w:rPr>
                <w:rFonts w:ascii="Aptos" w:hAnsi="Aptos" w:cs="Arial"/>
                <w:sz w:val="16"/>
                <w:szCs w:val="16"/>
                <w:lang w:val="en-GB"/>
              </w:rPr>
            </w:pPr>
            <w:r w:rsidRPr="00267897">
              <w:rPr>
                <w:rFonts w:ascii="Aptos" w:hAnsi="Aptos" w:cs="Arial"/>
                <w:sz w:val="16"/>
                <w:szCs w:val="16"/>
                <w:lang w:val="en-GB"/>
              </w:rPr>
              <w:t>(if applicable)</w:t>
            </w:r>
          </w:p>
          <w:p w14:paraId="56E939ED" w14:textId="77777777" w:rsidR="00043DC8" w:rsidRPr="00267897" w:rsidRDefault="00043DC8" w:rsidP="00267897">
            <w:pPr>
              <w:shd w:val="clear" w:color="auto" w:fill="FFFFFF"/>
              <w:spacing w:after="0"/>
              <w:ind w:right="-993"/>
              <w:jc w:val="left"/>
              <w:rPr>
                <w:rFonts w:ascii="Aptos" w:hAnsi="Aptos" w:cs="Arial"/>
                <w:sz w:val="20"/>
                <w:lang w:val="en-GB"/>
              </w:rPr>
            </w:pPr>
          </w:p>
        </w:tc>
        <w:tc>
          <w:tcPr>
            <w:tcW w:w="2228" w:type="dxa"/>
            <w:shd w:val="clear" w:color="auto" w:fill="FFFFFF"/>
          </w:tcPr>
          <w:p w14:paraId="56E939EE" w14:textId="38BBD50E" w:rsidR="00043DC8" w:rsidRPr="00267897" w:rsidRDefault="00043DC8" w:rsidP="00267897">
            <w:pPr>
              <w:shd w:val="clear" w:color="auto" w:fill="FFFFFF"/>
              <w:spacing w:after="0"/>
              <w:ind w:right="-993"/>
              <w:jc w:val="left"/>
              <w:rPr>
                <w:rFonts w:ascii="Aptos" w:hAnsi="Aptos" w:cs="Arial"/>
                <w:b/>
                <w:color w:val="002060"/>
                <w:sz w:val="20"/>
                <w:lang w:val="en-GB"/>
              </w:rPr>
            </w:pPr>
            <w:r w:rsidRPr="00267897">
              <w:rPr>
                <w:rFonts w:ascii="Aptos" w:hAnsi="Aptos" w:cs="Arial"/>
                <w:b/>
                <w:color w:val="002060"/>
                <w:sz w:val="20"/>
                <w:lang w:val="en-GB"/>
              </w:rPr>
              <w:t>N/A</w:t>
            </w:r>
          </w:p>
        </w:tc>
        <w:tc>
          <w:tcPr>
            <w:tcW w:w="2228" w:type="dxa"/>
            <w:shd w:val="clear" w:color="auto" w:fill="FFFFFF"/>
          </w:tcPr>
          <w:p w14:paraId="4A1B71F8" w14:textId="77777777" w:rsidR="00043DC8" w:rsidRPr="00267897" w:rsidRDefault="00043DC8" w:rsidP="00267897">
            <w:pPr>
              <w:shd w:val="clear" w:color="auto" w:fill="FFFFFF"/>
              <w:spacing w:after="0"/>
              <w:ind w:right="-992"/>
              <w:contextualSpacing/>
              <w:jc w:val="left"/>
              <w:rPr>
                <w:rFonts w:ascii="Aptos" w:hAnsi="Aptos" w:cs="Arial"/>
                <w:sz w:val="20"/>
                <w:lang w:val="en-GB"/>
              </w:rPr>
            </w:pPr>
            <w:r w:rsidRPr="00267897">
              <w:rPr>
                <w:rFonts w:ascii="Aptos" w:hAnsi="Aptos" w:cs="Arial"/>
                <w:sz w:val="20"/>
                <w:lang w:val="en-GB"/>
              </w:rPr>
              <w:t>Faculty/Department</w:t>
            </w:r>
          </w:p>
          <w:p w14:paraId="56E939EF" w14:textId="61BA6DFE" w:rsidR="00043DC8" w:rsidRPr="00267897" w:rsidRDefault="00043DC8" w:rsidP="00267897">
            <w:pPr>
              <w:shd w:val="clear" w:color="auto" w:fill="FFFFFF"/>
              <w:spacing w:after="0"/>
              <w:ind w:right="-992"/>
              <w:contextualSpacing/>
              <w:jc w:val="left"/>
              <w:rPr>
                <w:rFonts w:ascii="Aptos" w:hAnsi="Aptos" w:cs="Arial"/>
                <w:sz w:val="20"/>
                <w:lang w:val="en-GB"/>
              </w:rPr>
            </w:pPr>
            <w:r w:rsidRPr="00267897">
              <w:rPr>
                <w:rFonts w:ascii="Aptos" w:hAnsi="Aptos" w:cs="Arial"/>
                <w:sz w:val="16"/>
                <w:szCs w:val="16"/>
                <w:lang w:val="en-GB"/>
              </w:rPr>
              <w:t>(if applicable)</w:t>
            </w:r>
          </w:p>
        </w:tc>
        <w:tc>
          <w:tcPr>
            <w:tcW w:w="2228" w:type="dxa"/>
            <w:shd w:val="clear" w:color="auto" w:fill="FFFFFF"/>
          </w:tcPr>
          <w:p w14:paraId="56E939F0" w14:textId="2F0A5474" w:rsidR="00043DC8" w:rsidRPr="00267897" w:rsidRDefault="009F1BF8" w:rsidP="00267897">
            <w:pPr>
              <w:shd w:val="clear" w:color="auto" w:fill="FFFFFF"/>
              <w:spacing w:after="0"/>
              <w:ind w:right="-993"/>
              <w:jc w:val="left"/>
              <w:rPr>
                <w:rFonts w:ascii="Aptos" w:hAnsi="Aptos" w:cs="Arial"/>
                <w:b/>
                <w:color w:val="002060"/>
                <w:sz w:val="20"/>
                <w:lang w:val="en-GB"/>
              </w:rPr>
            </w:pPr>
            <w:r w:rsidRPr="00267897">
              <w:rPr>
                <w:rFonts w:ascii="Aptos" w:hAnsi="Aptos" w:cs="Segoe UI"/>
                <w:b/>
                <w:color w:val="002060"/>
                <w:sz w:val="18"/>
                <w:lang w:val="en-GB"/>
              </w:rPr>
              <w:t>International Relations Department</w:t>
            </w:r>
          </w:p>
        </w:tc>
      </w:tr>
      <w:tr w:rsidR="00043DC8" w:rsidRPr="00267897" w14:paraId="56E939F6" w14:textId="77777777" w:rsidTr="00107B17">
        <w:trPr>
          <w:trHeight w:val="472"/>
        </w:trPr>
        <w:tc>
          <w:tcPr>
            <w:tcW w:w="2228" w:type="dxa"/>
            <w:shd w:val="clear" w:color="auto" w:fill="FFFFFF"/>
          </w:tcPr>
          <w:p w14:paraId="56E939F2" w14:textId="77777777" w:rsidR="00043DC8" w:rsidRPr="00267897" w:rsidRDefault="00043DC8" w:rsidP="00267897">
            <w:pPr>
              <w:shd w:val="clear" w:color="auto" w:fill="FFFFFF"/>
              <w:spacing w:after="0"/>
              <w:ind w:right="-993"/>
              <w:jc w:val="left"/>
              <w:rPr>
                <w:rFonts w:ascii="Aptos" w:hAnsi="Aptos" w:cs="Arial"/>
                <w:sz w:val="20"/>
                <w:lang w:val="en-GB"/>
              </w:rPr>
            </w:pPr>
            <w:r w:rsidRPr="00267897">
              <w:rPr>
                <w:rFonts w:ascii="Aptos" w:hAnsi="Aptos" w:cs="Arial"/>
                <w:sz w:val="20"/>
                <w:lang w:val="en-GB"/>
              </w:rPr>
              <w:t>Address</w:t>
            </w:r>
          </w:p>
        </w:tc>
        <w:tc>
          <w:tcPr>
            <w:tcW w:w="2228" w:type="dxa"/>
            <w:shd w:val="clear" w:color="auto" w:fill="FFFFFF"/>
          </w:tcPr>
          <w:p w14:paraId="18E959B2" w14:textId="77777777" w:rsidR="00043DC8" w:rsidRPr="00267897" w:rsidRDefault="00043DC8" w:rsidP="00267897">
            <w:pPr>
              <w:spacing w:after="0"/>
              <w:ind w:right="-993"/>
              <w:jc w:val="left"/>
              <w:rPr>
                <w:rFonts w:ascii="Aptos" w:hAnsi="Aptos" w:cs="Segoe UI"/>
                <w:color w:val="002060"/>
                <w:sz w:val="18"/>
                <w:lang w:val="en-GB"/>
              </w:rPr>
            </w:pPr>
            <w:r w:rsidRPr="00267897">
              <w:rPr>
                <w:rFonts w:ascii="Aptos" w:hAnsi="Aptos" w:cs="Segoe UI"/>
                <w:color w:val="002060"/>
                <w:sz w:val="18"/>
                <w:lang w:val="en-GB"/>
              </w:rPr>
              <w:t xml:space="preserve">1, Ilia Tchavtchavadze </w:t>
            </w:r>
          </w:p>
          <w:p w14:paraId="4B22D2D0" w14:textId="77777777" w:rsidR="00043DC8" w:rsidRPr="00267897" w:rsidRDefault="00043DC8" w:rsidP="00267897">
            <w:pPr>
              <w:spacing w:after="0"/>
              <w:ind w:right="-993"/>
              <w:jc w:val="left"/>
              <w:rPr>
                <w:rFonts w:ascii="Aptos" w:hAnsi="Aptos" w:cs="Segoe UI"/>
                <w:color w:val="002060"/>
                <w:sz w:val="18"/>
                <w:lang w:val="en-GB"/>
              </w:rPr>
            </w:pPr>
            <w:r w:rsidRPr="00267897">
              <w:rPr>
                <w:rFonts w:ascii="Aptos" w:hAnsi="Aptos" w:cs="Segoe UI"/>
                <w:color w:val="002060"/>
                <w:sz w:val="18"/>
                <w:lang w:val="en-GB"/>
              </w:rPr>
              <w:t xml:space="preserve">Ave., Tbilisi 0179, </w:t>
            </w:r>
          </w:p>
          <w:p w14:paraId="56E939F3" w14:textId="11FE448A" w:rsidR="00043DC8" w:rsidRPr="00267897" w:rsidRDefault="00043DC8" w:rsidP="00267897">
            <w:pPr>
              <w:shd w:val="clear" w:color="auto" w:fill="FFFFFF"/>
              <w:spacing w:after="0"/>
              <w:ind w:right="-993"/>
              <w:jc w:val="left"/>
              <w:rPr>
                <w:rFonts w:ascii="Aptos" w:hAnsi="Aptos" w:cs="Arial"/>
                <w:color w:val="002060"/>
                <w:sz w:val="20"/>
                <w:lang w:val="en-GB"/>
              </w:rPr>
            </w:pPr>
            <w:r w:rsidRPr="00267897">
              <w:rPr>
                <w:rFonts w:ascii="Aptos" w:hAnsi="Aptos" w:cs="Segoe UI"/>
                <w:color w:val="002060"/>
                <w:sz w:val="18"/>
                <w:lang w:val="en-GB"/>
              </w:rPr>
              <w:t>Georgia</w:t>
            </w:r>
          </w:p>
        </w:tc>
        <w:tc>
          <w:tcPr>
            <w:tcW w:w="2228" w:type="dxa"/>
            <w:shd w:val="clear" w:color="auto" w:fill="FFFFFF"/>
          </w:tcPr>
          <w:p w14:paraId="56E939F4" w14:textId="77777777" w:rsidR="00043DC8" w:rsidRPr="00267897" w:rsidRDefault="00043DC8" w:rsidP="00267897">
            <w:pPr>
              <w:shd w:val="clear" w:color="auto" w:fill="FFFFFF"/>
              <w:spacing w:after="0"/>
              <w:ind w:right="-992"/>
              <w:jc w:val="left"/>
              <w:rPr>
                <w:rFonts w:ascii="Aptos" w:hAnsi="Aptos" w:cs="Arial"/>
                <w:sz w:val="20"/>
                <w:lang w:val="en-GB"/>
              </w:rPr>
            </w:pPr>
            <w:r w:rsidRPr="00267897">
              <w:rPr>
                <w:rFonts w:ascii="Aptos" w:hAnsi="Aptos" w:cs="Arial"/>
                <w:sz w:val="20"/>
                <w:lang w:val="en-GB"/>
              </w:rPr>
              <w:t>Country/</w:t>
            </w:r>
            <w:r w:rsidRPr="00267897">
              <w:rPr>
                <w:rFonts w:ascii="Aptos" w:hAnsi="Aptos" w:cs="Arial"/>
                <w:sz w:val="20"/>
                <w:lang w:val="en-GB"/>
              </w:rPr>
              <w:br/>
              <w:t>Country code</w:t>
            </w:r>
            <w:r w:rsidRPr="00267897">
              <w:rPr>
                <w:rStyle w:val="EndnoteReference"/>
                <w:rFonts w:ascii="Aptos" w:hAnsi="Aptos" w:cs="Arial"/>
                <w:sz w:val="20"/>
                <w:lang w:val="en-GB"/>
              </w:rPr>
              <w:endnoteReference w:id="5"/>
            </w:r>
          </w:p>
        </w:tc>
        <w:tc>
          <w:tcPr>
            <w:tcW w:w="2228" w:type="dxa"/>
            <w:shd w:val="clear" w:color="auto" w:fill="FFFFFF"/>
          </w:tcPr>
          <w:p w14:paraId="56E939F5" w14:textId="2167CB5B" w:rsidR="00043DC8" w:rsidRPr="00267897" w:rsidRDefault="00D75D31" w:rsidP="00267897">
            <w:pPr>
              <w:spacing w:after="0"/>
              <w:ind w:right="-993"/>
              <w:jc w:val="left"/>
              <w:rPr>
                <w:rFonts w:ascii="Aptos" w:hAnsi="Aptos" w:cs="Arial"/>
                <w:b/>
                <w:sz w:val="20"/>
                <w:lang w:val="en-GB"/>
              </w:rPr>
            </w:pPr>
            <w:r w:rsidRPr="00267897">
              <w:rPr>
                <w:rFonts w:ascii="Aptos" w:hAnsi="Aptos" w:cs="Segoe UI"/>
                <w:b/>
                <w:color w:val="002060"/>
                <w:sz w:val="18"/>
                <w:lang w:val="en-GB"/>
              </w:rPr>
              <w:t>GE/GEORGIA</w:t>
            </w:r>
          </w:p>
        </w:tc>
      </w:tr>
      <w:tr w:rsidR="00043DC8" w:rsidRPr="00267897" w14:paraId="56E939FC" w14:textId="77777777" w:rsidTr="00107B17">
        <w:trPr>
          <w:trHeight w:val="811"/>
        </w:trPr>
        <w:tc>
          <w:tcPr>
            <w:tcW w:w="2228" w:type="dxa"/>
            <w:shd w:val="clear" w:color="auto" w:fill="FFFFFF"/>
          </w:tcPr>
          <w:p w14:paraId="56E939F7" w14:textId="77777777" w:rsidR="00043DC8" w:rsidRPr="00267897" w:rsidRDefault="00043DC8" w:rsidP="00267897">
            <w:pPr>
              <w:shd w:val="clear" w:color="auto" w:fill="FFFFFF"/>
              <w:spacing w:after="0"/>
              <w:ind w:right="-993"/>
              <w:jc w:val="left"/>
              <w:rPr>
                <w:rFonts w:ascii="Aptos" w:hAnsi="Aptos" w:cs="Arial"/>
                <w:sz w:val="20"/>
                <w:lang w:val="en-GB"/>
              </w:rPr>
            </w:pPr>
            <w:r w:rsidRPr="00267897">
              <w:rPr>
                <w:rFonts w:ascii="Aptos" w:hAnsi="Aptos" w:cs="Arial"/>
                <w:sz w:val="20"/>
                <w:lang w:val="en-GB"/>
              </w:rPr>
              <w:t xml:space="preserve">Contact person </w:t>
            </w:r>
            <w:r w:rsidRPr="00267897">
              <w:rPr>
                <w:rFonts w:ascii="Aptos" w:hAnsi="Aptos" w:cs="Arial"/>
                <w:sz w:val="20"/>
                <w:lang w:val="en-GB"/>
              </w:rPr>
              <w:br/>
              <w:t>name and position</w:t>
            </w:r>
          </w:p>
        </w:tc>
        <w:tc>
          <w:tcPr>
            <w:tcW w:w="2228" w:type="dxa"/>
            <w:shd w:val="clear" w:color="auto" w:fill="FFFFFF"/>
          </w:tcPr>
          <w:p w14:paraId="629826D7" w14:textId="5AC328CB" w:rsidR="00043DC8" w:rsidRPr="00267897" w:rsidRDefault="00043DC8" w:rsidP="00267897">
            <w:pPr>
              <w:spacing w:after="0"/>
              <w:ind w:right="-993"/>
              <w:jc w:val="left"/>
              <w:rPr>
                <w:rFonts w:ascii="Aptos" w:hAnsi="Aptos" w:cs="Segoe UI"/>
                <w:color w:val="002060"/>
                <w:sz w:val="18"/>
                <w:lang w:val="en-GB"/>
              </w:rPr>
            </w:pPr>
            <w:r w:rsidRPr="00267897">
              <w:rPr>
                <w:rFonts w:ascii="Aptos" w:hAnsi="Aptos" w:cs="Segoe UI"/>
                <w:color w:val="002060"/>
                <w:sz w:val="18"/>
                <w:lang w:val="en-GB"/>
              </w:rPr>
              <w:t>ERASMUS+ ICM team</w:t>
            </w:r>
            <w:r w:rsidR="00267897" w:rsidRPr="00267897">
              <w:rPr>
                <w:rFonts w:ascii="Aptos" w:hAnsi="Aptos" w:cs="Segoe UI"/>
                <w:color w:val="002060"/>
                <w:sz w:val="18"/>
                <w:lang w:val="en-GB"/>
              </w:rPr>
              <w:t>;</w:t>
            </w:r>
            <w:r w:rsidRPr="00267897">
              <w:rPr>
                <w:rFonts w:ascii="Aptos" w:hAnsi="Aptos" w:cs="Segoe UI"/>
                <w:color w:val="002060"/>
                <w:sz w:val="18"/>
                <w:lang w:val="en-GB"/>
              </w:rPr>
              <w:t xml:space="preserve"> </w:t>
            </w:r>
          </w:p>
          <w:p w14:paraId="26C8011A" w14:textId="77777777" w:rsidR="009F1BF8" w:rsidRPr="00267897" w:rsidRDefault="009F1BF8" w:rsidP="00267897">
            <w:pPr>
              <w:shd w:val="clear" w:color="auto" w:fill="FFFFFF"/>
              <w:spacing w:after="0"/>
              <w:ind w:right="-993"/>
              <w:jc w:val="left"/>
              <w:rPr>
                <w:rFonts w:ascii="Aptos" w:hAnsi="Aptos" w:cs="Segoe UI"/>
                <w:color w:val="002060"/>
                <w:sz w:val="18"/>
                <w:lang w:val="en-GB"/>
              </w:rPr>
            </w:pPr>
            <w:r w:rsidRPr="00267897">
              <w:rPr>
                <w:rFonts w:ascii="Aptos" w:hAnsi="Aptos" w:cs="Segoe UI"/>
                <w:color w:val="002060"/>
                <w:sz w:val="18"/>
                <w:lang w:val="en-GB"/>
              </w:rPr>
              <w:t xml:space="preserve">International Relations </w:t>
            </w:r>
          </w:p>
          <w:p w14:paraId="56E939F8" w14:textId="0E4C78EE" w:rsidR="00043DC8" w:rsidRPr="00267897" w:rsidRDefault="009F1BF8" w:rsidP="00267897">
            <w:pPr>
              <w:shd w:val="clear" w:color="auto" w:fill="FFFFFF"/>
              <w:spacing w:after="0"/>
              <w:ind w:right="-993"/>
              <w:jc w:val="left"/>
              <w:rPr>
                <w:rFonts w:ascii="Aptos" w:hAnsi="Aptos" w:cs="Arial"/>
                <w:color w:val="002060"/>
                <w:sz w:val="20"/>
                <w:lang w:val="en-GB"/>
              </w:rPr>
            </w:pPr>
            <w:r w:rsidRPr="00267897">
              <w:rPr>
                <w:rFonts w:ascii="Aptos" w:hAnsi="Aptos" w:cs="Segoe UI"/>
                <w:color w:val="002060"/>
                <w:sz w:val="18"/>
                <w:lang w:val="en-GB"/>
              </w:rPr>
              <w:t>Department</w:t>
            </w:r>
          </w:p>
        </w:tc>
        <w:tc>
          <w:tcPr>
            <w:tcW w:w="2228" w:type="dxa"/>
            <w:shd w:val="clear" w:color="auto" w:fill="FFFFFF"/>
          </w:tcPr>
          <w:p w14:paraId="56E939F9" w14:textId="77777777" w:rsidR="00043DC8" w:rsidRPr="00267897" w:rsidRDefault="00043DC8" w:rsidP="00267897">
            <w:pPr>
              <w:shd w:val="clear" w:color="auto" w:fill="FFFFFF"/>
              <w:spacing w:after="0"/>
              <w:ind w:right="-992"/>
              <w:jc w:val="left"/>
              <w:rPr>
                <w:rFonts w:ascii="Aptos" w:hAnsi="Aptos" w:cs="Arial"/>
                <w:sz w:val="20"/>
                <w:lang w:val="fr-BE"/>
              </w:rPr>
            </w:pPr>
            <w:r w:rsidRPr="00267897">
              <w:rPr>
                <w:rFonts w:ascii="Aptos" w:hAnsi="Aptos" w:cs="Arial"/>
                <w:sz w:val="20"/>
                <w:lang w:val="fr-BE"/>
              </w:rPr>
              <w:t>Contact person</w:t>
            </w:r>
          </w:p>
          <w:p w14:paraId="56E939FA" w14:textId="77777777" w:rsidR="00043DC8" w:rsidRPr="00267897" w:rsidRDefault="00043DC8" w:rsidP="00267897">
            <w:pPr>
              <w:shd w:val="clear" w:color="auto" w:fill="FFFFFF"/>
              <w:spacing w:after="0"/>
              <w:ind w:right="-992"/>
              <w:jc w:val="left"/>
              <w:rPr>
                <w:rFonts w:ascii="Aptos" w:hAnsi="Aptos" w:cs="Arial"/>
                <w:sz w:val="20"/>
                <w:lang w:val="fr-BE"/>
              </w:rPr>
            </w:pPr>
            <w:r w:rsidRPr="00267897">
              <w:rPr>
                <w:rFonts w:ascii="Aptos" w:hAnsi="Aptos" w:cs="Arial"/>
                <w:sz w:val="20"/>
                <w:lang w:val="fr-BE"/>
              </w:rPr>
              <w:t>e-mail / phone</w:t>
            </w:r>
          </w:p>
        </w:tc>
        <w:tc>
          <w:tcPr>
            <w:tcW w:w="2228" w:type="dxa"/>
            <w:shd w:val="clear" w:color="auto" w:fill="FFFFFF"/>
          </w:tcPr>
          <w:p w14:paraId="56E939FB" w14:textId="2B0FE6D3" w:rsidR="00043DC8" w:rsidRPr="00267897" w:rsidRDefault="00BC616D" w:rsidP="00267897">
            <w:pPr>
              <w:shd w:val="clear" w:color="auto" w:fill="FFFFFF"/>
              <w:spacing w:after="0"/>
              <w:ind w:right="-993"/>
              <w:jc w:val="left"/>
              <w:rPr>
                <w:rFonts w:ascii="Aptos" w:hAnsi="Aptos" w:cs="Arial"/>
                <w:b/>
                <w:bCs/>
                <w:color w:val="002060"/>
                <w:sz w:val="20"/>
                <w:lang w:val="fr-BE"/>
              </w:rPr>
            </w:pPr>
            <w:r w:rsidRPr="00267897">
              <w:rPr>
                <w:rFonts w:ascii="Aptos" w:hAnsi="Aptos" w:cs="Segoe UI"/>
                <w:b/>
                <w:bCs/>
                <w:color w:val="002060"/>
                <w:sz w:val="18"/>
                <w:lang w:val="en-GB"/>
              </w:rPr>
              <w:t>outgoing.staff@tsu.ge</w:t>
            </w:r>
          </w:p>
        </w:tc>
      </w:tr>
      <w:tr w:rsidR="00043DC8" w:rsidRPr="00267897" w14:paraId="56E93A03" w14:textId="77777777" w:rsidTr="00107B17">
        <w:trPr>
          <w:trHeight w:val="811"/>
        </w:trPr>
        <w:tc>
          <w:tcPr>
            <w:tcW w:w="2228" w:type="dxa"/>
            <w:shd w:val="clear" w:color="auto" w:fill="FFFFFF"/>
          </w:tcPr>
          <w:p w14:paraId="56E939FD" w14:textId="582199A4" w:rsidR="00043DC8" w:rsidRPr="00267897" w:rsidRDefault="00043DC8" w:rsidP="00267897">
            <w:pPr>
              <w:shd w:val="clear" w:color="auto" w:fill="FFFFFF"/>
              <w:spacing w:after="0"/>
              <w:jc w:val="left"/>
              <w:rPr>
                <w:rFonts w:ascii="Aptos" w:hAnsi="Aptos" w:cs="Arial"/>
                <w:sz w:val="20"/>
                <w:lang w:val="en-GB"/>
              </w:rPr>
            </w:pPr>
            <w:r w:rsidRPr="00267897">
              <w:rPr>
                <w:rFonts w:ascii="Aptos" w:hAnsi="Aptos" w:cs="Arial"/>
                <w:sz w:val="20"/>
                <w:lang w:val="en-GB"/>
              </w:rPr>
              <w:t>Type of organisation:</w:t>
            </w:r>
          </w:p>
          <w:p w14:paraId="56E939FF" w14:textId="7B0AFF86" w:rsidR="00043DC8" w:rsidRPr="00267897" w:rsidRDefault="00043DC8" w:rsidP="00267897">
            <w:pPr>
              <w:shd w:val="clear" w:color="auto" w:fill="FFFFFF"/>
              <w:spacing w:after="0"/>
              <w:ind w:right="-993"/>
              <w:jc w:val="left"/>
              <w:rPr>
                <w:rFonts w:ascii="Aptos" w:hAnsi="Aptos" w:cs="Arial"/>
                <w:sz w:val="20"/>
                <w:lang w:val="en-GB"/>
              </w:rPr>
            </w:pPr>
          </w:p>
        </w:tc>
        <w:tc>
          <w:tcPr>
            <w:tcW w:w="2228" w:type="dxa"/>
            <w:shd w:val="clear" w:color="auto" w:fill="FFFFFF"/>
          </w:tcPr>
          <w:p w14:paraId="56E93A00" w14:textId="77777777" w:rsidR="00043DC8" w:rsidRPr="00267897" w:rsidRDefault="00043DC8" w:rsidP="00267897">
            <w:pPr>
              <w:shd w:val="clear" w:color="auto" w:fill="FFFFFF"/>
              <w:spacing w:after="0"/>
              <w:ind w:right="-993"/>
              <w:jc w:val="left"/>
              <w:rPr>
                <w:rFonts w:ascii="Aptos" w:hAnsi="Aptos" w:cs="Arial"/>
                <w:color w:val="002060"/>
                <w:sz w:val="20"/>
                <w:lang w:val="en-GB"/>
              </w:rPr>
            </w:pPr>
          </w:p>
        </w:tc>
        <w:tc>
          <w:tcPr>
            <w:tcW w:w="2228" w:type="dxa"/>
            <w:shd w:val="clear" w:color="auto" w:fill="FFFFFF"/>
          </w:tcPr>
          <w:p w14:paraId="1FC07922" w14:textId="3DE992A5" w:rsidR="00043DC8" w:rsidRPr="00267897" w:rsidRDefault="00043DC8" w:rsidP="00267897">
            <w:pPr>
              <w:spacing w:after="0"/>
              <w:ind w:right="-992"/>
              <w:jc w:val="left"/>
              <w:rPr>
                <w:rFonts w:ascii="Aptos" w:hAnsi="Aptos" w:cs="Arial"/>
                <w:sz w:val="20"/>
                <w:lang w:val="en-GB"/>
              </w:rPr>
            </w:pPr>
            <w:r w:rsidRPr="00267897">
              <w:rPr>
                <w:rFonts w:ascii="Aptos" w:hAnsi="Aptos" w:cs="Arial"/>
                <w:sz w:val="20"/>
                <w:lang w:val="en-GB"/>
              </w:rPr>
              <w:t>Size of organisation</w:t>
            </w:r>
          </w:p>
          <w:p w14:paraId="56E93A01" w14:textId="35F3CB18" w:rsidR="00043DC8" w:rsidRPr="00267897" w:rsidRDefault="00043DC8" w:rsidP="00267897">
            <w:pPr>
              <w:shd w:val="clear" w:color="auto" w:fill="FFFFFF"/>
              <w:spacing w:after="0"/>
              <w:ind w:right="-992"/>
              <w:jc w:val="left"/>
              <w:rPr>
                <w:rFonts w:ascii="Aptos" w:hAnsi="Aptos" w:cs="Arial"/>
                <w:sz w:val="20"/>
                <w:lang w:val="en-GB"/>
              </w:rPr>
            </w:pPr>
            <w:r w:rsidRPr="00267897">
              <w:rPr>
                <w:rFonts w:ascii="Aptos" w:hAnsi="Aptos" w:cs="Arial"/>
                <w:sz w:val="16"/>
                <w:szCs w:val="16"/>
                <w:lang w:val="en-GB"/>
              </w:rPr>
              <w:t>(if applicable)</w:t>
            </w:r>
          </w:p>
        </w:tc>
        <w:tc>
          <w:tcPr>
            <w:tcW w:w="2228" w:type="dxa"/>
            <w:shd w:val="clear" w:color="auto" w:fill="FFFFFF"/>
          </w:tcPr>
          <w:p w14:paraId="7F97F706" w14:textId="7F2D7F52" w:rsidR="00043DC8" w:rsidRPr="00267897" w:rsidRDefault="00000000" w:rsidP="00267897">
            <w:pPr>
              <w:spacing w:after="0"/>
              <w:ind w:right="-992"/>
              <w:jc w:val="left"/>
              <w:rPr>
                <w:rFonts w:ascii="Aptos" w:hAnsi="Aptos" w:cs="Arial"/>
                <w:sz w:val="16"/>
                <w:szCs w:val="16"/>
                <w:lang w:val="en-GB"/>
              </w:rPr>
            </w:pPr>
            <w:sdt>
              <w:sdtPr>
                <w:rPr>
                  <w:rFonts w:ascii="Aptos" w:hAnsi="Aptos" w:cs="Arial"/>
                  <w:sz w:val="16"/>
                  <w:szCs w:val="16"/>
                  <w:lang w:val="en-GB"/>
                </w:rPr>
                <w:id w:val="-2011907041"/>
                <w14:checkbox>
                  <w14:checked w14:val="0"/>
                  <w14:checkedState w14:val="2612" w14:font="MS Gothic"/>
                  <w14:uncheckedState w14:val="2610" w14:font="MS Gothic"/>
                </w14:checkbox>
              </w:sdtPr>
              <w:sdtContent>
                <w:r w:rsidR="00043DC8" w:rsidRPr="00267897">
                  <w:rPr>
                    <w:rFonts w:ascii="Aptos" w:eastAsia="MS Gothic" w:hAnsi="Aptos" w:cs="Arial"/>
                    <w:sz w:val="16"/>
                    <w:szCs w:val="16"/>
                    <w:lang w:val="en-GB"/>
                  </w:rPr>
                  <w:t>☐</w:t>
                </w:r>
              </w:sdtContent>
            </w:sdt>
            <w:r w:rsidR="00043DC8" w:rsidRPr="00267897">
              <w:rPr>
                <w:rFonts w:ascii="Aptos" w:hAnsi="Aptos" w:cs="Arial"/>
                <w:sz w:val="16"/>
                <w:szCs w:val="16"/>
                <w:lang w:val="en-GB"/>
              </w:rPr>
              <w:t>&lt;250 employees</w:t>
            </w:r>
          </w:p>
          <w:p w14:paraId="56E93A02" w14:textId="12DD0393" w:rsidR="00043DC8" w:rsidRPr="00267897" w:rsidRDefault="00000000" w:rsidP="00267897">
            <w:pPr>
              <w:shd w:val="clear" w:color="auto" w:fill="FFFFFF"/>
              <w:spacing w:after="0"/>
              <w:ind w:right="-993"/>
              <w:jc w:val="left"/>
              <w:rPr>
                <w:rFonts w:ascii="Aptos" w:hAnsi="Aptos" w:cs="Arial"/>
                <w:b/>
                <w:color w:val="002060"/>
                <w:sz w:val="20"/>
                <w:lang w:val="en-GB"/>
              </w:rPr>
            </w:pPr>
            <w:sdt>
              <w:sdtPr>
                <w:rPr>
                  <w:rFonts w:ascii="Aptos" w:hAnsi="Aptos" w:cs="Arial"/>
                  <w:sz w:val="16"/>
                  <w:szCs w:val="16"/>
                  <w:lang w:val="en-GB"/>
                </w:rPr>
                <w:id w:val="-1483542654"/>
                <w14:checkbox>
                  <w14:checked w14:val="0"/>
                  <w14:checkedState w14:val="2612" w14:font="MS Gothic"/>
                  <w14:uncheckedState w14:val="2610" w14:font="MS Gothic"/>
                </w14:checkbox>
              </w:sdtPr>
              <w:sdtContent>
                <w:r w:rsidR="00043DC8" w:rsidRPr="00267897">
                  <w:rPr>
                    <w:rFonts w:ascii="Aptos" w:eastAsia="MS Gothic" w:hAnsi="Aptos" w:cs="Arial"/>
                    <w:sz w:val="16"/>
                    <w:szCs w:val="16"/>
                    <w:lang w:val="en-GB"/>
                  </w:rPr>
                  <w:t>☐</w:t>
                </w:r>
              </w:sdtContent>
            </w:sdt>
            <w:r w:rsidR="00043DC8" w:rsidRPr="00267897">
              <w:rPr>
                <w:rFonts w:ascii="Aptos" w:hAnsi="Aptos" w:cs="Arial"/>
                <w:sz w:val="16"/>
                <w:szCs w:val="16"/>
                <w:lang w:val="en-GB"/>
              </w:rPr>
              <w:t>≥250 employees</w:t>
            </w:r>
          </w:p>
        </w:tc>
      </w:tr>
    </w:tbl>
    <w:p w14:paraId="56E93A04" w14:textId="77777777" w:rsidR="007967A9" w:rsidRPr="00267897" w:rsidRDefault="007967A9" w:rsidP="00267897">
      <w:pPr>
        <w:shd w:val="clear" w:color="auto" w:fill="FFFFFF"/>
        <w:spacing w:after="0"/>
        <w:ind w:right="-992"/>
        <w:jc w:val="left"/>
        <w:rPr>
          <w:rFonts w:ascii="Aptos" w:hAnsi="Aptos" w:cs="Arial"/>
          <w:b/>
          <w:color w:val="002060"/>
          <w:sz w:val="16"/>
          <w:szCs w:val="16"/>
          <w:lang w:val="en-GB"/>
        </w:rPr>
      </w:pPr>
    </w:p>
    <w:p w14:paraId="56E93A05" w14:textId="77777777" w:rsidR="007967A9" w:rsidRPr="00267897" w:rsidRDefault="007967A9" w:rsidP="00267897">
      <w:pPr>
        <w:shd w:val="clear" w:color="auto" w:fill="FFFFFF"/>
        <w:spacing w:after="0"/>
        <w:ind w:right="-992"/>
        <w:jc w:val="left"/>
        <w:rPr>
          <w:rFonts w:ascii="Aptos" w:hAnsi="Aptos" w:cs="Arial"/>
          <w:b/>
          <w:color w:val="002060"/>
          <w:szCs w:val="24"/>
          <w:lang w:val="en-GB"/>
        </w:rPr>
      </w:pPr>
      <w:r w:rsidRPr="00267897">
        <w:rPr>
          <w:rFonts w:ascii="Aptos" w:hAnsi="Aptos" w:cs="Arial"/>
          <w:b/>
          <w:color w:val="002060"/>
          <w:szCs w:val="24"/>
          <w:lang w:val="en-GB"/>
        </w:rPr>
        <w:t>The Receiving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87"/>
        <w:gridCol w:w="2219"/>
        <w:gridCol w:w="2257"/>
        <w:gridCol w:w="2109"/>
      </w:tblGrid>
      <w:tr w:rsidR="00043DC8" w:rsidRPr="00267897" w14:paraId="56E93A0A" w14:textId="77777777" w:rsidTr="0081766A">
        <w:trPr>
          <w:trHeight w:val="371"/>
        </w:trPr>
        <w:tc>
          <w:tcPr>
            <w:tcW w:w="2232" w:type="dxa"/>
            <w:shd w:val="clear" w:color="auto" w:fill="FFFFFF"/>
          </w:tcPr>
          <w:p w14:paraId="56E93A06" w14:textId="77777777" w:rsidR="00043DC8" w:rsidRPr="00267897" w:rsidRDefault="00043DC8" w:rsidP="00267897">
            <w:pPr>
              <w:shd w:val="clear" w:color="auto" w:fill="FFFFFF"/>
              <w:spacing w:after="0"/>
              <w:ind w:right="-993"/>
              <w:jc w:val="left"/>
              <w:rPr>
                <w:rFonts w:ascii="Aptos" w:hAnsi="Aptos" w:cs="Arial"/>
                <w:sz w:val="20"/>
                <w:lang w:val="en-GB"/>
              </w:rPr>
            </w:pPr>
            <w:r w:rsidRPr="00267897">
              <w:rPr>
                <w:rFonts w:ascii="Aptos" w:hAnsi="Aptos" w:cs="Arial"/>
                <w:sz w:val="20"/>
                <w:lang w:val="en-GB"/>
              </w:rPr>
              <w:t>Name</w:t>
            </w:r>
          </w:p>
        </w:tc>
        <w:tc>
          <w:tcPr>
            <w:tcW w:w="2271" w:type="dxa"/>
            <w:shd w:val="clear" w:color="auto" w:fill="FFFFFF"/>
          </w:tcPr>
          <w:p w14:paraId="56E93A07" w14:textId="7C625FD4" w:rsidR="00043DC8" w:rsidRPr="00267897" w:rsidRDefault="00043DC8" w:rsidP="00267897">
            <w:pPr>
              <w:shd w:val="clear" w:color="auto" w:fill="FFFFFF"/>
              <w:spacing w:after="0"/>
              <w:ind w:right="-993"/>
              <w:jc w:val="left"/>
              <w:rPr>
                <w:rFonts w:ascii="Aptos" w:hAnsi="Aptos" w:cs="Arial"/>
                <w:b/>
                <w:color w:val="002060"/>
                <w:sz w:val="20"/>
                <w:lang w:val="en-GB"/>
              </w:rPr>
            </w:pPr>
            <w:r w:rsidRPr="00267897">
              <w:rPr>
                <w:rFonts w:ascii="Sylfaen" w:hAnsi="Sylfaen" w:cs="Sylfaen"/>
                <w:b/>
                <w:i/>
                <w:color w:val="003CB4"/>
                <w:sz w:val="16"/>
                <w:szCs w:val="16"/>
                <w:highlight w:val="yellow"/>
                <w:lang w:val="ka-GE"/>
              </w:rPr>
              <w:t>შეავსეთ</w:t>
            </w:r>
          </w:p>
        </w:tc>
        <w:tc>
          <w:tcPr>
            <w:tcW w:w="2268" w:type="dxa"/>
            <w:vMerge w:val="restart"/>
            <w:shd w:val="clear" w:color="auto" w:fill="FFFFFF"/>
          </w:tcPr>
          <w:p w14:paraId="56E93A08" w14:textId="60FA8A29" w:rsidR="00043DC8" w:rsidRPr="00267897" w:rsidRDefault="00043DC8" w:rsidP="00267897">
            <w:pPr>
              <w:shd w:val="clear" w:color="auto" w:fill="FFFFFF"/>
              <w:spacing w:after="0"/>
              <w:ind w:right="-993"/>
              <w:jc w:val="left"/>
              <w:rPr>
                <w:rFonts w:ascii="Aptos" w:hAnsi="Aptos" w:cs="Arial"/>
                <w:sz w:val="20"/>
                <w:lang w:val="en-GB"/>
              </w:rPr>
            </w:pPr>
            <w:r w:rsidRPr="00267897">
              <w:rPr>
                <w:rFonts w:ascii="Aptos" w:hAnsi="Aptos" w:cs="Arial"/>
                <w:sz w:val="20"/>
                <w:lang w:val="en-GB"/>
              </w:rPr>
              <w:t>Faculty/Department</w:t>
            </w:r>
          </w:p>
        </w:tc>
        <w:tc>
          <w:tcPr>
            <w:tcW w:w="2157" w:type="dxa"/>
            <w:vMerge w:val="restart"/>
            <w:shd w:val="clear" w:color="auto" w:fill="FFFFFF"/>
          </w:tcPr>
          <w:p w14:paraId="6604F33F" w14:textId="77777777" w:rsidR="00043DC8" w:rsidRPr="00267897" w:rsidRDefault="00043DC8" w:rsidP="00267897">
            <w:pPr>
              <w:shd w:val="clear" w:color="auto" w:fill="FFFFFF"/>
              <w:spacing w:after="0"/>
              <w:ind w:right="-993"/>
              <w:jc w:val="left"/>
              <w:rPr>
                <w:rFonts w:ascii="Aptos" w:hAnsi="Aptos" w:cs="Arial"/>
                <w:b/>
                <w:color w:val="002060"/>
                <w:sz w:val="20"/>
                <w:lang w:val="en-GB"/>
              </w:rPr>
            </w:pPr>
            <w:r w:rsidRPr="00267897">
              <w:rPr>
                <w:rFonts w:ascii="Sylfaen" w:hAnsi="Sylfaen" w:cs="Sylfaen"/>
                <w:b/>
                <w:i/>
                <w:color w:val="003CB4"/>
                <w:sz w:val="16"/>
                <w:szCs w:val="16"/>
                <w:highlight w:val="yellow"/>
                <w:lang w:val="ka-GE"/>
              </w:rPr>
              <w:t>შეავსეთ</w:t>
            </w:r>
          </w:p>
          <w:p w14:paraId="56E93A09" w14:textId="5FAD7399" w:rsidR="00043DC8" w:rsidRPr="00267897" w:rsidRDefault="00043DC8" w:rsidP="00267897">
            <w:pPr>
              <w:shd w:val="clear" w:color="auto" w:fill="FFFFFF"/>
              <w:spacing w:after="0"/>
              <w:ind w:right="-993"/>
              <w:jc w:val="left"/>
              <w:rPr>
                <w:rFonts w:ascii="Aptos" w:hAnsi="Aptos" w:cs="Arial"/>
                <w:b/>
                <w:color w:val="002060"/>
                <w:sz w:val="20"/>
                <w:lang w:val="en-GB"/>
              </w:rPr>
            </w:pPr>
          </w:p>
        </w:tc>
      </w:tr>
      <w:tr w:rsidR="00043DC8" w:rsidRPr="00267897" w14:paraId="56E93A11" w14:textId="77777777" w:rsidTr="0081766A">
        <w:trPr>
          <w:trHeight w:val="371"/>
        </w:trPr>
        <w:tc>
          <w:tcPr>
            <w:tcW w:w="2232" w:type="dxa"/>
            <w:shd w:val="clear" w:color="auto" w:fill="FFFFFF"/>
          </w:tcPr>
          <w:p w14:paraId="56E93A0B" w14:textId="70E282AF" w:rsidR="00043DC8" w:rsidRPr="00267897" w:rsidRDefault="00043DC8" w:rsidP="00267897">
            <w:pPr>
              <w:shd w:val="clear" w:color="auto" w:fill="FFFFFF"/>
              <w:spacing w:after="0"/>
              <w:ind w:right="-993"/>
              <w:jc w:val="left"/>
              <w:rPr>
                <w:rFonts w:ascii="Aptos" w:hAnsi="Aptos" w:cs="Arial"/>
                <w:sz w:val="20"/>
                <w:lang w:val="en-GB"/>
              </w:rPr>
            </w:pPr>
            <w:r w:rsidRPr="00267897">
              <w:rPr>
                <w:rFonts w:ascii="Aptos" w:hAnsi="Aptos" w:cs="Arial"/>
                <w:sz w:val="20"/>
                <w:lang w:val="en-GB"/>
              </w:rPr>
              <w:t>Erasmus code</w:t>
            </w:r>
          </w:p>
          <w:p w14:paraId="56E93A0C" w14:textId="77777777" w:rsidR="00043DC8" w:rsidRPr="00267897" w:rsidRDefault="00043DC8" w:rsidP="00267897">
            <w:pPr>
              <w:shd w:val="clear" w:color="auto" w:fill="FFFFFF"/>
              <w:spacing w:after="0"/>
              <w:ind w:right="-993"/>
              <w:jc w:val="left"/>
              <w:rPr>
                <w:rFonts w:ascii="Aptos" w:hAnsi="Aptos" w:cs="Arial"/>
                <w:sz w:val="16"/>
                <w:szCs w:val="16"/>
                <w:lang w:val="en-GB"/>
              </w:rPr>
            </w:pPr>
            <w:r w:rsidRPr="00267897">
              <w:rPr>
                <w:rFonts w:ascii="Aptos" w:hAnsi="Aptos" w:cs="Arial"/>
                <w:sz w:val="16"/>
                <w:szCs w:val="16"/>
                <w:lang w:val="en-GB"/>
              </w:rPr>
              <w:t>(if applicable)</w:t>
            </w:r>
          </w:p>
          <w:p w14:paraId="56E93A0D" w14:textId="77777777" w:rsidR="00043DC8" w:rsidRPr="00267897" w:rsidRDefault="00043DC8" w:rsidP="00267897">
            <w:pPr>
              <w:shd w:val="clear" w:color="auto" w:fill="FFFFFF"/>
              <w:spacing w:after="0"/>
              <w:ind w:right="-993"/>
              <w:jc w:val="left"/>
              <w:rPr>
                <w:rFonts w:ascii="Aptos" w:hAnsi="Aptos" w:cs="Arial"/>
                <w:sz w:val="20"/>
                <w:lang w:val="en-GB"/>
              </w:rPr>
            </w:pPr>
          </w:p>
        </w:tc>
        <w:tc>
          <w:tcPr>
            <w:tcW w:w="2271" w:type="dxa"/>
            <w:shd w:val="clear" w:color="auto" w:fill="FFFFFF"/>
          </w:tcPr>
          <w:p w14:paraId="56E93A0E" w14:textId="650338DB" w:rsidR="00043DC8" w:rsidRPr="00267897" w:rsidRDefault="00043DC8" w:rsidP="00267897">
            <w:pPr>
              <w:shd w:val="clear" w:color="auto" w:fill="FFFFFF"/>
              <w:spacing w:after="0"/>
              <w:ind w:right="-993"/>
              <w:jc w:val="left"/>
              <w:rPr>
                <w:rFonts w:ascii="Aptos" w:hAnsi="Aptos" w:cs="Arial"/>
                <w:b/>
                <w:color w:val="002060"/>
                <w:sz w:val="20"/>
                <w:lang w:val="en-GB"/>
              </w:rPr>
            </w:pPr>
            <w:r w:rsidRPr="00267897">
              <w:rPr>
                <w:rFonts w:ascii="Sylfaen" w:hAnsi="Sylfaen" w:cs="Sylfaen"/>
                <w:b/>
                <w:i/>
                <w:color w:val="003CB4"/>
                <w:sz w:val="16"/>
                <w:szCs w:val="16"/>
                <w:highlight w:val="yellow"/>
                <w:lang w:val="ka-GE"/>
              </w:rPr>
              <w:t>შეავსეთ</w:t>
            </w:r>
          </w:p>
        </w:tc>
        <w:tc>
          <w:tcPr>
            <w:tcW w:w="2268" w:type="dxa"/>
            <w:vMerge/>
            <w:shd w:val="clear" w:color="auto" w:fill="FFFFFF"/>
          </w:tcPr>
          <w:p w14:paraId="56E93A0F" w14:textId="77777777" w:rsidR="00043DC8" w:rsidRPr="00267897" w:rsidRDefault="00043DC8" w:rsidP="00267897">
            <w:pPr>
              <w:shd w:val="clear" w:color="auto" w:fill="FFFFFF"/>
              <w:spacing w:after="0"/>
              <w:ind w:right="-992"/>
              <w:jc w:val="left"/>
              <w:rPr>
                <w:rFonts w:ascii="Aptos" w:hAnsi="Aptos" w:cs="Arial"/>
                <w:sz w:val="20"/>
                <w:lang w:val="en-GB"/>
              </w:rPr>
            </w:pPr>
          </w:p>
        </w:tc>
        <w:tc>
          <w:tcPr>
            <w:tcW w:w="2157" w:type="dxa"/>
            <w:vMerge/>
            <w:shd w:val="clear" w:color="auto" w:fill="FFFFFF"/>
          </w:tcPr>
          <w:p w14:paraId="56E93A10" w14:textId="77777777" w:rsidR="00043DC8" w:rsidRPr="00267897" w:rsidRDefault="00043DC8" w:rsidP="00267897">
            <w:pPr>
              <w:shd w:val="clear" w:color="auto" w:fill="FFFFFF"/>
              <w:spacing w:after="0"/>
              <w:ind w:right="-993"/>
              <w:jc w:val="left"/>
              <w:rPr>
                <w:rFonts w:ascii="Aptos" w:hAnsi="Aptos" w:cs="Arial"/>
                <w:b/>
                <w:color w:val="002060"/>
                <w:sz w:val="20"/>
                <w:lang w:val="en-GB"/>
              </w:rPr>
            </w:pPr>
          </w:p>
        </w:tc>
      </w:tr>
      <w:tr w:rsidR="00043DC8" w:rsidRPr="00267897" w14:paraId="56E93A16" w14:textId="77777777" w:rsidTr="0081766A">
        <w:trPr>
          <w:trHeight w:val="559"/>
        </w:trPr>
        <w:tc>
          <w:tcPr>
            <w:tcW w:w="2232" w:type="dxa"/>
            <w:shd w:val="clear" w:color="auto" w:fill="FFFFFF"/>
          </w:tcPr>
          <w:p w14:paraId="56E93A12" w14:textId="77777777" w:rsidR="00043DC8" w:rsidRPr="00267897" w:rsidRDefault="00043DC8" w:rsidP="00267897">
            <w:pPr>
              <w:shd w:val="clear" w:color="auto" w:fill="FFFFFF"/>
              <w:spacing w:after="0"/>
              <w:ind w:right="-993"/>
              <w:jc w:val="left"/>
              <w:rPr>
                <w:rFonts w:ascii="Aptos" w:hAnsi="Aptos" w:cs="Arial"/>
                <w:sz w:val="20"/>
                <w:lang w:val="en-GB"/>
              </w:rPr>
            </w:pPr>
            <w:r w:rsidRPr="00267897">
              <w:rPr>
                <w:rFonts w:ascii="Aptos" w:hAnsi="Aptos" w:cs="Arial"/>
                <w:sz w:val="20"/>
                <w:lang w:val="en-GB"/>
              </w:rPr>
              <w:t>Address</w:t>
            </w:r>
          </w:p>
        </w:tc>
        <w:tc>
          <w:tcPr>
            <w:tcW w:w="2271" w:type="dxa"/>
            <w:shd w:val="clear" w:color="auto" w:fill="FFFFFF"/>
          </w:tcPr>
          <w:p w14:paraId="56E93A13" w14:textId="47A918AD" w:rsidR="00043DC8" w:rsidRPr="00267897" w:rsidRDefault="00043DC8" w:rsidP="00267897">
            <w:pPr>
              <w:shd w:val="clear" w:color="auto" w:fill="FFFFFF"/>
              <w:spacing w:after="0"/>
              <w:ind w:right="-993"/>
              <w:jc w:val="left"/>
              <w:rPr>
                <w:rFonts w:ascii="Aptos" w:hAnsi="Aptos" w:cs="Arial"/>
                <w:color w:val="002060"/>
                <w:sz w:val="20"/>
                <w:lang w:val="en-GB"/>
              </w:rPr>
            </w:pPr>
            <w:r w:rsidRPr="00267897">
              <w:rPr>
                <w:rFonts w:ascii="Sylfaen" w:hAnsi="Sylfaen" w:cs="Sylfaen"/>
                <w:b/>
                <w:i/>
                <w:color w:val="003CB4"/>
                <w:sz w:val="16"/>
                <w:szCs w:val="16"/>
                <w:highlight w:val="yellow"/>
                <w:lang w:val="ka-GE"/>
              </w:rPr>
              <w:t>შეავსეთ</w:t>
            </w:r>
          </w:p>
        </w:tc>
        <w:tc>
          <w:tcPr>
            <w:tcW w:w="2268" w:type="dxa"/>
            <w:shd w:val="clear" w:color="auto" w:fill="FFFFFF"/>
          </w:tcPr>
          <w:p w14:paraId="56E93A14" w14:textId="77777777" w:rsidR="00043DC8" w:rsidRPr="00267897" w:rsidRDefault="00043DC8" w:rsidP="00267897">
            <w:pPr>
              <w:shd w:val="clear" w:color="auto" w:fill="FFFFFF"/>
              <w:spacing w:after="0"/>
              <w:ind w:right="-992"/>
              <w:jc w:val="left"/>
              <w:rPr>
                <w:rFonts w:ascii="Aptos" w:hAnsi="Aptos" w:cs="Arial"/>
                <w:sz w:val="20"/>
                <w:lang w:val="en-GB"/>
              </w:rPr>
            </w:pPr>
            <w:r w:rsidRPr="00267897">
              <w:rPr>
                <w:rFonts w:ascii="Aptos" w:hAnsi="Aptos" w:cs="Arial"/>
                <w:sz w:val="20"/>
                <w:lang w:val="en-GB"/>
              </w:rPr>
              <w:t>Country/</w:t>
            </w:r>
            <w:r w:rsidRPr="00267897">
              <w:rPr>
                <w:rFonts w:ascii="Aptos" w:hAnsi="Aptos" w:cs="Arial"/>
                <w:sz w:val="20"/>
                <w:lang w:val="en-GB"/>
              </w:rPr>
              <w:br/>
              <w:t>Country code</w:t>
            </w:r>
          </w:p>
        </w:tc>
        <w:tc>
          <w:tcPr>
            <w:tcW w:w="2157" w:type="dxa"/>
            <w:shd w:val="clear" w:color="auto" w:fill="FFFFFF"/>
          </w:tcPr>
          <w:p w14:paraId="56E93A15" w14:textId="4FE919D8" w:rsidR="00043DC8" w:rsidRPr="00267897" w:rsidRDefault="00043DC8" w:rsidP="00267897">
            <w:pPr>
              <w:shd w:val="clear" w:color="auto" w:fill="FFFFFF"/>
              <w:spacing w:after="0"/>
              <w:ind w:right="-993"/>
              <w:jc w:val="left"/>
              <w:rPr>
                <w:rFonts w:ascii="Aptos" w:hAnsi="Aptos" w:cs="Arial"/>
                <w:b/>
                <w:sz w:val="20"/>
                <w:lang w:val="en-GB"/>
              </w:rPr>
            </w:pPr>
            <w:r w:rsidRPr="00267897">
              <w:rPr>
                <w:rFonts w:ascii="Sylfaen" w:hAnsi="Sylfaen" w:cs="Sylfaen"/>
                <w:b/>
                <w:i/>
                <w:color w:val="003CB4"/>
                <w:sz w:val="16"/>
                <w:szCs w:val="16"/>
                <w:highlight w:val="yellow"/>
                <w:lang w:val="ka-GE"/>
              </w:rPr>
              <w:t>შეავსეთ</w:t>
            </w:r>
          </w:p>
        </w:tc>
      </w:tr>
      <w:tr w:rsidR="00043DC8" w:rsidRPr="00267897" w14:paraId="56E93A1B" w14:textId="77777777" w:rsidTr="0081766A">
        <w:tc>
          <w:tcPr>
            <w:tcW w:w="2232" w:type="dxa"/>
            <w:shd w:val="clear" w:color="auto" w:fill="FFFFFF"/>
          </w:tcPr>
          <w:p w14:paraId="56E93A17" w14:textId="77777777" w:rsidR="00043DC8" w:rsidRPr="00267897" w:rsidRDefault="00043DC8" w:rsidP="00267897">
            <w:pPr>
              <w:shd w:val="clear" w:color="auto" w:fill="FFFFFF"/>
              <w:spacing w:after="0"/>
              <w:ind w:right="-993"/>
              <w:jc w:val="left"/>
              <w:rPr>
                <w:rFonts w:ascii="Aptos" w:hAnsi="Aptos" w:cs="Arial"/>
                <w:sz w:val="20"/>
                <w:lang w:val="en-GB"/>
              </w:rPr>
            </w:pPr>
            <w:r w:rsidRPr="00267897">
              <w:rPr>
                <w:rFonts w:ascii="Aptos" w:hAnsi="Aptos" w:cs="Arial"/>
                <w:sz w:val="20"/>
                <w:lang w:val="en-GB"/>
              </w:rPr>
              <w:t>Contact person</w:t>
            </w:r>
            <w:r w:rsidRPr="00267897">
              <w:rPr>
                <w:rFonts w:ascii="Aptos" w:hAnsi="Aptos" w:cs="Arial"/>
                <w:sz w:val="20"/>
                <w:lang w:val="en-GB"/>
              </w:rPr>
              <w:br/>
              <w:t>name and position</w:t>
            </w:r>
          </w:p>
        </w:tc>
        <w:tc>
          <w:tcPr>
            <w:tcW w:w="2271" w:type="dxa"/>
            <w:shd w:val="clear" w:color="auto" w:fill="FFFFFF"/>
          </w:tcPr>
          <w:p w14:paraId="56E93A18" w14:textId="3D248D00" w:rsidR="00043DC8" w:rsidRPr="00267897" w:rsidRDefault="00043DC8" w:rsidP="00267897">
            <w:pPr>
              <w:shd w:val="clear" w:color="auto" w:fill="FFFFFF"/>
              <w:spacing w:after="0"/>
              <w:ind w:right="-993"/>
              <w:jc w:val="left"/>
              <w:rPr>
                <w:rFonts w:ascii="Aptos" w:hAnsi="Aptos" w:cs="Arial"/>
                <w:sz w:val="20"/>
                <w:lang w:val="en-GB"/>
              </w:rPr>
            </w:pPr>
            <w:r w:rsidRPr="00267897">
              <w:rPr>
                <w:rFonts w:ascii="Sylfaen" w:hAnsi="Sylfaen" w:cs="Sylfaen"/>
                <w:b/>
                <w:i/>
                <w:color w:val="003CB4"/>
                <w:sz w:val="16"/>
                <w:szCs w:val="16"/>
                <w:highlight w:val="yellow"/>
                <w:lang w:val="ka-GE"/>
              </w:rPr>
              <w:t>შეავსეთ</w:t>
            </w:r>
          </w:p>
        </w:tc>
        <w:tc>
          <w:tcPr>
            <w:tcW w:w="2268" w:type="dxa"/>
            <w:shd w:val="clear" w:color="auto" w:fill="FFFFFF"/>
          </w:tcPr>
          <w:p w14:paraId="56E93A19" w14:textId="77777777" w:rsidR="00043DC8" w:rsidRPr="00267897" w:rsidRDefault="00043DC8" w:rsidP="00267897">
            <w:pPr>
              <w:shd w:val="clear" w:color="auto" w:fill="FFFFFF"/>
              <w:spacing w:after="0"/>
              <w:ind w:right="-993"/>
              <w:jc w:val="left"/>
              <w:rPr>
                <w:rFonts w:ascii="Aptos" w:hAnsi="Aptos" w:cs="Arial"/>
                <w:b/>
                <w:sz w:val="20"/>
                <w:lang w:val="fr-BE"/>
              </w:rPr>
            </w:pPr>
            <w:r w:rsidRPr="00267897">
              <w:rPr>
                <w:rFonts w:ascii="Aptos" w:hAnsi="Aptos" w:cs="Arial"/>
                <w:sz w:val="20"/>
                <w:lang w:val="fr-BE"/>
              </w:rPr>
              <w:t>Contact person</w:t>
            </w:r>
            <w:r w:rsidRPr="00267897">
              <w:rPr>
                <w:rFonts w:ascii="Aptos" w:hAnsi="Aptos" w:cs="Arial"/>
                <w:sz w:val="20"/>
                <w:lang w:val="fr-BE"/>
              </w:rPr>
              <w:br/>
              <w:t>e-mail / phone</w:t>
            </w:r>
          </w:p>
        </w:tc>
        <w:tc>
          <w:tcPr>
            <w:tcW w:w="2157" w:type="dxa"/>
            <w:shd w:val="clear" w:color="auto" w:fill="FFFFFF"/>
          </w:tcPr>
          <w:p w14:paraId="56E93A1A" w14:textId="3C915A32" w:rsidR="00043DC8" w:rsidRPr="00267897" w:rsidRDefault="00043DC8" w:rsidP="00267897">
            <w:pPr>
              <w:shd w:val="clear" w:color="auto" w:fill="FFFFFF"/>
              <w:spacing w:after="0"/>
              <w:ind w:right="-993"/>
              <w:jc w:val="left"/>
              <w:rPr>
                <w:rFonts w:ascii="Aptos" w:hAnsi="Aptos" w:cs="Arial"/>
                <w:b/>
                <w:color w:val="002060"/>
                <w:sz w:val="20"/>
                <w:lang w:val="fr-BE"/>
              </w:rPr>
            </w:pPr>
            <w:r w:rsidRPr="00267897">
              <w:rPr>
                <w:rFonts w:ascii="Sylfaen" w:hAnsi="Sylfaen" w:cs="Sylfaen"/>
                <w:b/>
                <w:i/>
                <w:color w:val="003CB4"/>
                <w:sz w:val="16"/>
                <w:szCs w:val="16"/>
                <w:highlight w:val="yellow"/>
                <w:lang w:val="ka-GE"/>
              </w:rPr>
              <w:t>შეავსეთ</w:t>
            </w:r>
          </w:p>
        </w:tc>
      </w:tr>
    </w:tbl>
    <w:p w14:paraId="2FFD8109" w14:textId="77777777" w:rsidR="00D2071E" w:rsidRPr="00267897" w:rsidRDefault="00D2071E" w:rsidP="00267897">
      <w:pPr>
        <w:pStyle w:val="Heading4"/>
        <w:keepNext w:val="0"/>
        <w:numPr>
          <w:ilvl w:val="0"/>
          <w:numId w:val="0"/>
        </w:numPr>
        <w:spacing w:after="0"/>
        <w:jc w:val="left"/>
        <w:rPr>
          <w:rFonts w:ascii="Aptos" w:hAnsi="Aptos" w:cs="Arial"/>
          <w:sz w:val="20"/>
          <w:lang w:val="fr-BE"/>
        </w:rPr>
      </w:pPr>
    </w:p>
    <w:p w14:paraId="56E93A1E" w14:textId="0F7E9235" w:rsidR="007967A9" w:rsidRPr="00267897" w:rsidRDefault="007967A9" w:rsidP="00267897">
      <w:pPr>
        <w:pStyle w:val="Heading4"/>
        <w:keepNext w:val="0"/>
        <w:numPr>
          <w:ilvl w:val="0"/>
          <w:numId w:val="0"/>
        </w:numPr>
        <w:spacing w:after="0"/>
        <w:jc w:val="left"/>
        <w:rPr>
          <w:rFonts w:ascii="Aptos" w:hAnsi="Aptos" w:cs="Arial"/>
          <w:sz w:val="20"/>
          <w:lang w:val="en-GB"/>
        </w:rPr>
      </w:pPr>
      <w:r w:rsidRPr="00267897">
        <w:rPr>
          <w:rFonts w:ascii="Aptos" w:hAnsi="Aptos" w:cs="Arial"/>
          <w:sz w:val="20"/>
          <w:lang w:val="en-GB"/>
        </w:rPr>
        <w:t xml:space="preserve">For guidelines, please look </w:t>
      </w:r>
      <w:r w:rsidR="00967A21" w:rsidRPr="00267897">
        <w:rPr>
          <w:rFonts w:ascii="Aptos" w:hAnsi="Aptos" w:cs="Arial"/>
          <w:sz w:val="20"/>
          <w:lang w:val="en-GB"/>
        </w:rPr>
        <w:t xml:space="preserve">at the </w:t>
      </w:r>
      <w:r w:rsidRPr="00267897">
        <w:rPr>
          <w:rFonts w:ascii="Aptos" w:hAnsi="Aptos" w:cs="Arial"/>
          <w:sz w:val="20"/>
          <w:lang w:val="en-GB"/>
        </w:rPr>
        <w:t xml:space="preserve">end notes </w:t>
      </w:r>
      <w:r w:rsidR="00967A21" w:rsidRPr="00267897">
        <w:rPr>
          <w:rFonts w:ascii="Aptos" w:hAnsi="Aptos" w:cs="Arial"/>
          <w:sz w:val="20"/>
          <w:lang w:val="en-GB"/>
        </w:rPr>
        <w:t>on page 3</w:t>
      </w:r>
      <w:r w:rsidRPr="00267897">
        <w:rPr>
          <w:rFonts w:ascii="Aptos" w:hAnsi="Aptos" w:cs="Arial"/>
          <w:sz w:val="20"/>
          <w:lang w:val="en-GB"/>
        </w:rPr>
        <w:t>.</w:t>
      </w:r>
    </w:p>
    <w:p w14:paraId="29FD8767" w14:textId="1D6BB58C" w:rsidR="00490F95" w:rsidRPr="00267897" w:rsidRDefault="007967A9" w:rsidP="00267897">
      <w:pPr>
        <w:spacing w:after="0"/>
        <w:ind w:right="-992"/>
        <w:jc w:val="left"/>
        <w:rPr>
          <w:rFonts w:ascii="Aptos" w:hAnsi="Aptos" w:cs="Calibri"/>
          <w:b/>
          <w:color w:val="002060"/>
          <w:sz w:val="28"/>
          <w:lang w:val="en-GB"/>
        </w:rPr>
      </w:pPr>
      <w:r w:rsidRPr="00267897">
        <w:rPr>
          <w:rFonts w:ascii="Aptos" w:hAnsi="Aptos" w:cs="Calibri"/>
          <w:b/>
          <w:color w:val="002060"/>
          <w:sz w:val="28"/>
          <w:lang w:val="en-GB"/>
        </w:rPr>
        <w:br w:type="page"/>
      </w:r>
      <w:r w:rsidRPr="00267897">
        <w:rPr>
          <w:rFonts w:ascii="Aptos" w:hAnsi="Aptos" w:cs="Calibri"/>
          <w:b/>
          <w:color w:val="002060"/>
          <w:sz w:val="28"/>
          <w:lang w:val="en-GB"/>
        </w:rPr>
        <w:lastRenderedPageBreak/>
        <w:t xml:space="preserve"> </w:t>
      </w:r>
      <w:r w:rsidR="00124689" w:rsidRPr="00267897">
        <w:rPr>
          <w:rFonts w:ascii="Aptos" w:hAnsi="Aptos" w:cs="Calibri"/>
          <w:b/>
          <w:color w:val="002060"/>
          <w:sz w:val="28"/>
          <w:lang w:val="en-GB"/>
        </w:rPr>
        <w:t xml:space="preserve">Section to be completed </w:t>
      </w:r>
      <w:r w:rsidR="005D5129" w:rsidRPr="00267897">
        <w:rPr>
          <w:rFonts w:ascii="Aptos" w:hAnsi="Aptos" w:cs="Calibri"/>
          <w:b/>
          <w:color w:val="002060"/>
          <w:sz w:val="28"/>
          <w:lang w:val="en-GB"/>
        </w:rPr>
        <w:t>BEFORE THE MOBILITY</w:t>
      </w:r>
    </w:p>
    <w:p w14:paraId="56E93A20" w14:textId="77777777" w:rsidR="005D5129" w:rsidRPr="00267897" w:rsidRDefault="007E2F6C" w:rsidP="00267897">
      <w:pPr>
        <w:pStyle w:val="Heading4"/>
        <w:keepNext w:val="0"/>
        <w:numPr>
          <w:ilvl w:val="0"/>
          <w:numId w:val="0"/>
        </w:numPr>
        <w:tabs>
          <w:tab w:val="left" w:pos="426"/>
        </w:tabs>
        <w:spacing w:after="0"/>
        <w:rPr>
          <w:rFonts w:ascii="Aptos" w:hAnsi="Aptos" w:cs="Calibri"/>
          <w:b/>
          <w:color w:val="002060"/>
          <w:sz w:val="20"/>
          <w:lang w:val="en-GB"/>
        </w:rPr>
      </w:pPr>
      <w:r w:rsidRPr="00267897">
        <w:rPr>
          <w:rFonts w:ascii="Aptos" w:hAnsi="Aptos" w:cs="Calibri"/>
          <w:b/>
          <w:color w:val="002060"/>
          <w:sz w:val="20"/>
          <w:lang w:val="en-GB"/>
        </w:rPr>
        <w:t>I.</w:t>
      </w:r>
      <w:r w:rsidRPr="00267897">
        <w:rPr>
          <w:rFonts w:ascii="Aptos" w:hAnsi="Aptos" w:cs="Calibri"/>
          <w:b/>
          <w:color w:val="002060"/>
          <w:sz w:val="20"/>
          <w:lang w:val="en-GB"/>
        </w:rPr>
        <w:tab/>
      </w:r>
      <w:r w:rsidR="005D5129" w:rsidRPr="00267897">
        <w:rPr>
          <w:rFonts w:ascii="Aptos" w:hAnsi="Aptos" w:cs="Calibri"/>
          <w:b/>
          <w:color w:val="002060"/>
          <w:sz w:val="20"/>
          <w:lang w:val="en-GB"/>
        </w:rPr>
        <w:t>PROPOSED MOBILITY PROGRAMME</w:t>
      </w:r>
    </w:p>
    <w:p w14:paraId="56E93A25" w14:textId="1A2669AF" w:rsidR="00377526" w:rsidRPr="00267897" w:rsidRDefault="008C3569" w:rsidP="00267897">
      <w:pPr>
        <w:spacing w:after="0"/>
        <w:ind w:left="-6" w:firstLine="6"/>
        <w:rPr>
          <w:rFonts w:ascii="Aptos" w:hAnsi="Aptos"/>
          <w:b/>
          <w:i/>
          <w:color w:val="003CB4"/>
          <w:sz w:val="20"/>
          <w:lang w:val="ka-GE"/>
        </w:rPr>
      </w:pPr>
      <w:r w:rsidRPr="00267897">
        <w:rPr>
          <w:rFonts w:ascii="Aptos" w:hAnsi="Aptos" w:cs="Calibri"/>
          <w:sz w:val="20"/>
          <w:lang w:val="en-GB"/>
        </w:rPr>
        <w:t>Main s</w:t>
      </w:r>
      <w:r w:rsidR="005E466D" w:rsidRPr="00267897">
        <w:rPr>
          <w:rFonts w:ascii="Aptos" w:hAnsi="Aptos" w:cs="Calibri"/>
          <w:sz w:val="20"/>
          <w:lang w:val="en-GB"/>
        </w:rPr>
        <w:t xml:space="preserve">ubject </w:t>
      </w:r>
      <w:r w:rsidR="00E4376B" w:rsidRPr="00267897">
        <w:rPr>
          <w:rFonts w:ascii="Aptos" w:hAnsi="Aptos" w:cs="Calibri"/>
          <w:sz w:val="20"/>
          <w:lang w:val="en-GB"/>
        </w:rPr>
        <w:t>field</w:t>
      </w:r>
      <w:r w:rsidR="00377526" w:rsidRPr="00267897">
        <w:rPr>
          <w:rStyle w:val="EndnoteReference"/>
          <w:rFonts w:ascii="Aptos" w:hAnsi="Aptos" w:cs="Calibri"/>
          <w:sz w:val="20"/>
          <w:lang w:val="en-GB"/>
        </w:rPr>
        <w:endnoteReference w:id="6"/>
      </w:r>
      <w:r w:rsidR="00377526" w:rsidRPr="00267897">
        <w:rPr>
          <w:rFonts w:ascii="Aptos" w:hAnsi="Aptos" w:cs="Calibri"/>
          <w:sz w:val="20"/>
          <w:lang w:val="en-GB"/>
        </w:rPr>
        <w:t xml:space="preserve">: </w:t>
      </w:r>
      <w:r w:rsidR="00267897" w:rsidRPr="00267897">
        <w:rPr>
          <w:rFonts w:ascii="Sylfaen" w:hAnsi="Sylfaen" w:cs="Sylfaen"/>
          <w:b/>
          <w:i/>
          <w:color w:val="003CB4"/>
          <w:sz w:val="20"/>
          <w:highlight w:val="yellow"/>
          <w:lang w:val="ka-GE"/>
        </w:rPr>
        <w:t>შეავსეთ</w:t>
      </w:r>
    </w:p>
    <w:p w14:paraId="04DD70CF" w14:textId="77777777" w:rsidR="00267897" w:rsidRDefault="00267897" w:rsidP="00267897">
      <w:pPr>
        <w:pStyle w:val="CommentText"/>
        <w:tabs>
          <w:tab w:val="left" w:pos="2552"/>
          <w:tab w:val="left" w:pos="3686"/>
          <w:tab w:val="left" w:pos="5954"/>
        </w:tabs>
        <w:spacing w:after="0"/>
        <w:rPr>
          <w:rFonts w:ascii="Aptos" w:hAnsi="Aptos" w:cs="Calibri"/>
          <w:lang w:val="en-GB"/>
        </w:rPr>
      </w:pPr>
    </w:p>
    <w:p w14:paraId="520E473D" w14:textId="2B35367F" w:rsidR="00267897" w:rsidRPr="00267897" w:rsidRDefault="00377526" w:rsidP="00267897">
      <w:pPr>
        <w:pStyle w:val="CommentText"/>
        <w:tabs>
          <w:tab w:val="left" w:pos="2552"/>
          <w:tab w:val="left" w:pos="3686"/>
          <w:tab w:val="left" w:pos="5954"/>
        </w:tabs>
        <w:spacing w:after="0"/>
        <w:rPr>
          <w:rFonts w:ascii="Sylfaen" w:hAnsi="Sylfaen" w:cs="Calibri"/>
          <w:lang w:val="en-GB"/>
        </w:rPr>
      </w:pPr>
      <w:r w:rsidRPr="00267897">
        <w:rPr>
          <w:rFonts w:ascii="Aptos" w:hAnsi="Aptos" w:cs="Calibri"/>
          <w:lang w:val="en-GB"/>
        </w:rPr>
        <w:t>Level</w:t>
      </w:r>
      <w:r w:rsidR="00466BFF" w:rsidRPr="00267897">
        <w:rPr>
          <w:rFonts w:ascii="Aptos" w:hAnsi="Aptos" w:cs="Calibri"/>
          <w:lang w:val="en-GB"/>
        </w:rPr>
        <w:t xml:space="preserve"> (select </w:t>
      </w:r>
      <w:r w:rsidR="005F0E76" w:rsidRPr="00267897">
        <w:rPr>
          <w:rFonts w:ascii="Aptos" w:hAnsi="Aptos" w:cs="Calibri"/>
          <w:lang w:val="en-GB"/>
        </w:rPr>
        <w:t xml:space="preserve">the main </w:t>
      </w:r>
      <w:r w:rsidR="00466BFF" w:rsidRPr="00267897">
        <w:rPr>
          <w:rFonts w:ascii="Aptos" w:hAnsi="Aptos" w:cs="Calibri"/>
          <w:lang w:val="en-GB"/>
        </w:rPr>
        <w:t>one)</w:t>
      </w:r>
      <w:r w:rsidRPr="00267897">
        <w:rPr>
          <w:rFonts w:ascii="Aptos" w:hAnsi="Aptos" w:cs="Calibri"/>
          <w:lang w:val="en-GB"/>
        </w:rPr>
        <w:t xml:space="preserve">: </w:t>
      </w:r>
      <w:r w:rsidR="00267897" w:rsidRPr="00267897">
        <w:rPr>
          <w:rFonts w:ascii="Sylfaen" w:hAnsi="Sylfaen" w:cs="Sylfaen"/>
          <w:b/>
          <w:i/>
          <w:color w:val="003CB4"/>
          <w:highlight w:val="yellow"/>
          <w:lang w:val="ka-GE"/>
        </w:rPr>
        <w:t>მონიშნეთ ყველა, რომელიც შეესაბამება თქვენი მობილობის შინაარსს</w:t>
      </w:r>
    </w:p>
    <w:p w14:paraId="27532BAE" w14:textId="77777777" w:rsidR="00267897" w:rsidRDefault="00377526" w:rsidP="00267897">
      <w:pPr>
        <w:pStyle w:val="CommentText"/>
        <w:numPr>
          <w:ilvl w:val="0"/>
          <w:numId w:val="46"/>
        </w:numPr>
        <w:tabs>
          <w:tab w:val="left" w:pos="2552"/>
          <w:tab w:val="left" w:pos="3686"/>
          <w:tab w:val="left" w:pos="5954"/>
        </w:tabs>
        <w:spacing w:after="0"/>
        <w:rPr>
          <w:rFonts w:ascii="Aptos" w:hAnsi="Aptos" w:cs="Calibri"/>
          <w:lang w:val="en-GB"/>
        </w:rPr>
      </w:pPr>
      <w:r w:rsidRPr="00267897">
        <w:rPr>
          <w:rFonts w:ascii="Aptos" w:hAnsi="Aptos" w:cs="Calibri"/>
          <w:lang w:val="en-GB"/>
        </w:rPr>
        <w:t xml:space="preserve">Short cycle </w:t>
      </w:r>
      <w:r w:rsidRPr="00267897">
        <w:rPr>
          <w:rFonts w:ascii="Aptos" w:hAnsi="Aptos"/>
          <w:lang w:val="en-GB"/>
        </w:rPr>
        <w:t xml:space="preserve">(EQF level 5) </w:t>
      </w:r>
      <w:sdt>
        <w:sdtPr>
          <w:rPr>
            <w:rFonts w:ascii="Aptos" w:hAnsi="Aptos"/>
            <w:lang w:val="en-GB"/>
          </w:rPr>
          <w:id w:val="1865860397"/>
          <w14:checkbox>
            <w14:checked w14:val="0"/>
            <w14:checkedState w14:val="2612" w14:font="MS Gothic"/>
            <w14:uncheckedState w14:val="2610" w14:font="MS Gothic"/>
          </w14:checkbox>
        </w:sdtPr>
        <w:sdtContent>
          <w:r w:rsidR="00A941C9" w:rsidRPr="00267897">
            <w:rPr>
              <w:rFonts w:ascii="Aptos" w:eastAsia="MS Gothic" w:hAnsi="Aptos"/>
              <w:lang w:val="en-GB"/>
            </w:rPr>
            <w:t>☐</w:t>
          </w:r>
        </w:sdtContent>
      </w:sdt>
      <w:r w:rsidRPr="00267897">
        <w:rPr>
          <w:rFonts w:ascii="Aptos" w:hAnsi="Aptos" w:cs="Calibri"/>
          <w:lang w:val="en-GB"/>
        </w:rPr>
        <w:t xml:space="preserve">; </w:t>
      </w:r>
    </w:p>
    <w:p w14:paraId="1A9AC9D7" w14:textId="77777777" w:rsidR="00267897" w:rsidRDefault="00377526" w:rsidP="00267897">
      <w:pPr>
        <w:pStyle w:val="CommentText"/>
        <w:numPr>
          <w:ilvl w:val="0"/>
          <w:numId w:val="46"/>
        </w:numPr>
        <w:tabs>
          <w:tab w:val="left" w:pos="2552"/>
          <w:tab w:val="left" w:pos="3686"/>
          <w:tab w:val="left" w:pos="5954"/>
        </w:tabs>
        <w:spacing w:after="0"/>
        <w:rPr>
          <w:rFonts w:ascii="Aptos" w:hAnsi="Aptos" w:cs="Calibri"/>
          <w:lang w:val="en-GB"/>
        </w:rPr>
      </w:pPr>
      <w:r w:rsidRPr="00267897">
        <w:rPr>
          <w:rFonts w:ascii="Aptos" w:hAnsi="Aptos" w:cs="Calibri"/>
          <w:lang w:val="en-GB"/>
        </w:rPr>
        <w:t xml:space="preserve">Bachelor </w:t>
      </w:r>
      <w:r w:rsidRPr="00267897">
        <w:rPr>
          <w:rFonts w:ascii="Aptos" w:hAnsi="Aptos"/>
          <w:lang w:val="en-GB"/>
        </w:rPr>
        <w:t>or equiv</w:t>
      </w:r>
      <w:r w:rsidR="00713E3E" w:rsidRPr="00267897">
        <w:rPr>
          <w:rFonts w:ascii="Aptos" w:hAnsi="Aptos"/>
          <w:lang w:val="en-GB"/>
        </w:rPr>
        <w:t>alent first cycle (EQF level 6)</w:t>
      </w:r>
      <w:r w:rsidRPr="00267897">
        <w:rPr>
          <w:rFonts w:ascii="Aptos" w:hAnsi="Aptos" w:cs="Calibri"/>
          <w:lang w:val="en-GB"/>
        </w:rPr>
        <w:t xml:space="preserve"> </w:t>
      </w:r>
      <w:sdt>
        <w:sdtPr>
          <w:rPr>
            <w:rFonts w:ascii="Aptos" w:hAnsi="Aptos" w:cs="Calibri"/>
            <w:lang w:val="en-GB"/>
          </w:rPr>
          <w:id w:val="-376010837"/>
          <w14:checkbox>
            <w14:checked w14:val="0"/>
            <w14:checkedState w14:val="2612" w14:font="MS Gothic"/>
            <w14:uncheckedState w14:val="2610" w14:font="MS Gothic"/>
          </w14:checkbox>
        </w:sdtPr>
        <w:sdtContent>
          <w:r w:rsidR="004C13A6" w:rsidRPr="00267897">
            <w:rPr>
              <w:rFonts w:ascii="Aptos" w:eastAsia="MS Gothic" w:hAnsi="Aptos" w:cs="Calibri"/>
              <w:lang w:val="en-GB"/>
            </w:rPr>
            <w:t>☐</w:t>
          </w:r>
        </w:sdtContent>
      </w:sdt>
      <w:r w:rsidRPr="00267897">
        <w:rPr>
          <w:rFonts w:ascii="Aptos" w:hAnsi="Aptos" w:cs="Calibri"/>
          <w:lang w:val="en-GB"/>
        </w:rPr>
        <w:t xml:space="preserve">; </w:t>
      </w:r>
    </w:p>
    <w:p w14:paraId="4549410D" w14:textId="77777777" w:rsidR="00267897" w:rsidRDefault="00377526" w:rsidP="00267897">
      <w:pPr>
        <w:pStyle w:val="CommentText"/>
        <w:numPr>
          <w:ilvl w:val="0"/>
          <w:numId w:val="46"/>
        </w:numPr>
        <w:tabs>
          <w:tab w:val="left" w:pos="2552"/>
          <w:tab w:val="left" w:pos="3686"/>
          <w:tab w:val="left" w:pos="5954"/>
        </w:tabs>
        <w:spacing w:after="0"/>
        <w:rPr>
          <w:rFonts w:ascii="Aptos" w:hAnsi="Aptos" w:cs="Calibri"/>
          <w:lang w:val="en-GB"/>
        </w:rPr>
      </w:pPr>
      <w:r w:rsidRPr="00267897">
        <w:rPr>
          <w:rFonts w:ascii="Aptos" w:hAnsi="Aptos" w:cs="Calibri"/>
          <w:lang w:val="en-GB"/>
        </w:rPr>
        <w:t xml:space="preserve">Master </w:t>
      </w:r>
      <w:r w:rsidRPr="00267897">
        <w:rPr>
          <w:rFonts w:ascii="Aptos" w:hAnsi="Aptos"/>
          <w:lang w:val="en-GB"/>
        </w:rPr>
        <w:t>or equiva</w:t>
      </w:r>
      <w:r w:rsidR="00713E3E" w:rsidRPr="00267897">
        <w:rPr>
          <w:rFonts w:ascii="Aptos" w:hAnsi="Aptos"/>
          <w:lang w:val="en-GB"/>
        </w:rPr>
        <w:t>lent second cycle (EQF level 7)</w:t>
      </w:r>
      <w:r w:rsidRPr="00267897">
        <w:rPr>
          <w:rFonts w:ascii="Aptos" w:hAnsi="Aptos" w:cs="Calibri"/>
          <w:lang w:val="en-GB"/>
        </w:rPr>
        <w:t xml:space="preserve"> </w:t>
      </w:r>
      <w:sdt>
        <w:sdtPr>
          <w:rPr>
            <w:rFonts w:ascii="Aptos" w:hAnsi="Aptos" w:cs="Calibri"/>
            <w:lang w:val="en-GB"/>
          </w:rPr>
          <w:id w:val="1937254667"/>
          <w14:checkbox>
            <w14:checked w14:val="0"/>
            <w14:checkedState w14:val="2612" w14:font="MS Gothic"/>
            <w14:uncheckedState w14:val="2610" w14:font="MS Gothic"/>
          </w14:checkbox>
        </w:sdtPr>
        <w:sdtContent>
          <w:r w:rsidR="004C13A6" w:rsidRPr="00267897">
            <w:rPr>
              <w:rFonts w:ascii="Aptos" w:eastAsia="MS Gothic" w:hAnsi="Aptos" w:cs="Calibri"/>
              <w:lang w:val="en-GB"/>
            </w:rPr>
            <w:t>☐</w:t>
          </w:r>
        </w:sdtContent>
      </w:sdt>
      <w:r w:rsidRPr="00267897">
        <w:rPr>
          <w:rFonts w:ascii="Aptos" w:hAnsi="Aptos" w:cs="Calibri"/>
          <w:lang w:val="en-GB"/>
        </w:rPr>
        <w:t xml:space="preserve">; </w:t>
      </w:r>
    </w:p>
    <w:p w14:paraId="56E93A26" w14:textId="3F3DEA10" w:rsidR="00377526" w:rsidRPr="00267897" w:rsidRDefault="00377526" w:rsidP="00267897">
      <w:pPr>
        <w:pStyle w:val="CommentText"/>
        <w:numPr>
          <w:ilvl w:val="0"/>
          <w:numId w:val="46"/>
        </w:numPr>
        <w:tabs>
          <w:tab w:val="left" w:pos="2552"/>
          <w:tab w:val="left" w:pos="3686"/>
          <w:tab w:val="left" w:pos="5954"/>
        </w:tabs>
        <w:spacing w:after="0"/>
        <w:rPr>
          <w:rFonts w:ascii="Aptos" w:hAnsi="Aptos" w:cs="Calibri"/>
          <w:lang w:val="en-GB"/>
        </w:rPr>
      </w:pPr>
      <w:r w:rsidRPr="00267897">
        <w:rPr>
          <w:rFonts w:ascii="Aptos" w:hAnsi="Aptos" w:cs="Calibri"/>
          <w:lang w:val="en-GB"/>
        </w:rPr>
        <w:t xml:space="preserve">Doctoral </w:t>
      </w:r>
      <w:r w:rsidRPr="00267897">
        <w:rPr>
          <w:rFonts w:ascii="Aptos" w:hAnsi="Aptos"/>
          <w:lang w:val="en-GB"/>
        </w:rPr>
        <w:t>or equivalent third cycle (EQF level 8)</w:t>
      </w:r>
      <w:r w:rsidRPr="00267897">
        <w:rPr>
          <w:rFonts w:ascii="Aptos" w:hAnsi="Aptos" w:cs="Calibri"/>
          <w:lang w:val="en-GB"/>
        </w:rPr>
        <w:t xml:space="preserve"> </w:t>
      </w:r>
      <w:sdt>
        <w:sdtPr>
          <w:rPr>
            <w:rFonts w:ascii="Aptos" w:hAnsi="Aptos" w:cs="Calibri"/>
            <w:lang w:val="en-GB"/>
          </w:rPr>
          <w:id w:val="-1083216461"/>
          <w14:checkbox>
            <w14:checked w14:val="0"/>
            <w14:checkedState w14:val="2612" w14:font="MS Gothic"/>
            <w14:uncheckedState w14:val="2610" w14:font="MS Gothic"/>
          </w14:checkbox>
        </w:sdtPr>
        <w:sdtContent>
          <w:r w:rsidR="004C13A6" w:rsidRPr="00267897">
            <w:rPr>
              <w:rFonts w:ascii="Aptos" w:eastAsia="MS Gothic" w:hAnsi="Aptos" w:cs="Calibri"/>
              <w:lang w:val="en-GB"/>
            </w:rPr>
            <w:t>☐</w:t>
          </w:r>
        </w:sdtContent>
      </w:sdt>
    </w:p>
    <w:p w14:paraId="55B1B4A3" w14:textId="77777777" w:rsidR="00267897" w:rsidRDefault="00267897" w:rsidP="00267897">
      <w:pPr>
        <w:spacing w:after="0"/>
        <w:ind w:left="-6" w:firstLine="6"/>
        <w:rPr>
          <w:rFonts w:ascii="Aptos" w:hAnsi="Aptos" w:cs="Calibri"/>
          <w:sz w:val="20"/>
          <w:lang w:val="en-GB"/>
        </w:rPr>
      </w:pPr>
    </w:p>
    <w:p w14:paraId="56E93A27" w14:textId="7294E8BE" w:rsidR="00377526" w:rsidRPr="00267897" w:rsidRDefault="00377526" w:rsidP="00267897">
      <w:pPr>
        <w:spacing w:after="0"/>
        <w:ind w:left="-6" w:firstLine="6"/>
        <w:rPr>
          <w:rFonts w:ascii="Aptos" w:hAnsi="Aptos"/>
          <w:b/>
          <w:i/>
          <w:color w:val="003CB4"/>
          <w:sz w:val="20"/>
          <w:lang w:val="ka-GE"/>
        </w:rPr>
      </w:pPr>
      <w:r w:rsidRPr="00267897">
        <w:rPr>
          <w:rFonts w:ascii="Aptos" w:hAnsi="Aptos" w:cs="Calibri"/>
          <w:sz w:val="20"/>
          <w:lang w:val="en-GB"/>
        </w:rPr>
        <w:t xml:space="preserve">Number of students at the receiving institution benefiting from the teaching programme: </w:t>
      </w:r>
      <w:r w:rsidR="00267897" w:rsidRPr="00267897">
        <w:rPr>
          <w:rFonts w:ascii="Sylfaen" w:hAnsi="Sylfaen" w:cs="Sylfaen"/>
          <w:b/>
          <w:i/>
          <w:color w:val="003CB4"/>
          <w:sz w:val="20"/>
          <w:highlight w:val="yellow"/>
          <w:lang w:val="ka-GE"/>
        </w:rPr>
        <w:t>შეავსეთ</w:t>
      </w:r>
    </w:p>
    <w:p w14:paraId="38958C51" w14:textId="77777777" w:rsidR="00267897" w:rsidRDefault="00267897" w:rsidP="00267897">
      <w:pPr>
        <w:spacing w:after="0"/>
        <w:ind w:left="-6" w:firstLine="6"/>
        <w:rPr>
          <w:rFonts w:ascii="Aptos" w:hAnsi="Aptos" w:cs="Calibri"/>
          <w:sz w:val="20"/>
          <w:lang w:val="en-GB"/>
        </w:rPr>
      </w:pPr>
    </w:p>
    <w:p w14:paraId="56E93A28" w14:textId="3DC7E47E" w:rsidR="00377526" w:rsidRPr="00267897" w:rsidRDefault="00377526" w:rsidP="00267897">
      <w:pPr>
        <w:spacing w:after="0"/>
        <w:ind w:left="-6" w:firstLine="6"/>
        <w:rPr>
          <w:rFonts w:ascii="Aptos" w:hAnsi="Aptos"/>
          <w:b/>
          <w:i/>
          <w:color w:val="003CB4"/>
          <w:sz w:val="20"/>
          <w:lang w:val="ka-GE"/>
        </w:rPr>
      </w:pPr>
      <w:r w:rsidRPr="00267897">
        <w:rPr>
          <w:rFonts w:ascii="Aptos" w:hAnsi="Aptos" w:cs="Calibri"/>
          <w:sz w:val="20"/>
          <w:lang w:val="en-GB"/>
        </w:rPr>
        <w:t xml:space="preserve">Number of teaching hours: </w:t>
      </w:r>
      <w:r w:rsidR="00267897" w:rsidRPr="00267897">
        <w:rPr>
          <w:rFonts w:ascii="Sylfaen" w:hAnsi="Sylfaen" w:cs="Sylfaen"/>
          <w:b/>
          <w:i/>
          <w:color w:val="003CB4"/>
          <w:sz w:val="20"/>
          <w:highlight w:val="yellow"/>
          <w:lang w:val="ka-GE"/>
        </w:rPr>
        <w:t>შეავსეთ</w:t>
      </w:r>
    </w:p>
    <w:p w14:paraId="715204F4" w14:textId="77777777" w:rsidR="00267897" w:rsidRDefault="00267897" w:rsidP="00267897">
      <w:pPr>
        <w:spacing w:after="0"/>
        <w:ind w:left="-6" w:firstLine="6"/>
        <w:rPr>
          <w:rFonts w:ascii="Aptos" w:hAnsi="Aptos" w:cs="Calibri"/>
          <w:sz w:val="20"/>
          <w:lang w:val="en-GB"/>
        </w:rPr>
      </w:pPr>
    </w:p>
    <w:p w14:paraId="6D40BEE4" w14:textId="5C34D165" w:rsidR="00267897" w:rsidRPr="00267897" w:rsidRDefault="00466BFF" w:rsidP="00267897">
      <w:pPr>
        <w:spacing w:after="0"/>
        <w:ind w:left="-6" w:firstLine="6"/>
        <w:rPr>
          <w:rFonts w:ascii="Aptos" w:hAnsi="Aptos"/>
          <w:b/>
          <w:i/>
          <w:color w:val="003CB4"/>
          <w:sz w:val="20"/>
          <w:lang w:val="ka-GE"/>
        </w:rPr>
      </w:pPr>
      <w:r w:rsidRPr="00267897">
        <w:rPr>
          <w:rFonts w:ascii="Aptos" w:hAnsi="Aptos" w:cs="Calibri"/>
          <w:sz w:val="20"/>
          <w:lang w:val="en-GB"/>
        </w:rPr>
        <w:t xml:space="preserve">Language of instruction: </w:t>
      </w:r>
      <w:r w:rsidR="00267897" w:rsidRPr="00267897">
        <w:rPr>
          <w:rFonts w:ascii="Sylfaen" w:hAnsi="Sylfaen" w:cs="Sylfaen"/>
          <w:b/>
          <w:i/>
          <w:color w:val="003CB4"/>
          <w:sz w:val="20"/>
          <w:highlight w:val="yellow"/>
          <w:lang w:val="ka-GE"/>
        </w:rPr>
        <w:t>შეავსეთ</w:t>
      </w:r>
    </w:p>
    <w:p w14:paraId="63DFBEF5" w14:textId="67E81D8C" w:rsidR="00466BFF" w:rsidRPr="00267897" w:rsidRDefault="00466BFF" w:rsidP="00267897">
      <w:pPr>
        <w:pStyle w:val="CommentText"/>
        <w:tabs>
          <w:tab w:val="left" w:pos="2552"/>
          <w:tab w:val="left" w:pos="3686"/>
          <w:tab w:val="left" w:pos="5954"/>
        </w:tabs>
        <w:spacing w:after="0"/>
        <w:rPr>
          <w:rFonts w:ascii="Aptos" w:hAnsi="Aptos" w:cs="Calibri"/>
          <w:sz w:val="18"/>
          <w:szCs w:val="18"/>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267897" w14:paraId="56E93A2E" w14:textId="77777777" w:rsidTr="00107B17">
        <w:trPr>
          <w:jc w:val="center"/>
        </w:trPr>
        <w:tc>
          <w:tcPr>
            <w:tcW w:w="8763" w:type="dxa"/>
            <w:shd w:val="clear" w:color="auto" w:fill="FFFFFF"/>
            <w:hideMark/>
          </w:tcPr>
          <w:p w14:paraId="3E97F3F2" w14:textId="346815F7" w:rsidR="00043DC8" w:rsidRPr="00267897" w:rsidRDefault="00377526" w:rsidP="00267897">
            <w:pPr>
              <w:spacing w:after="0"/>
              <w:ind w:left="-6" w:firstLine="6"/>
              <w:rPr>
                <w:rFonts w:ascii="Aptos" w:hAnsi="Aptos" w:cs="Calibri"/>
                <w:b/>
                <w:sz w:val="20"/>
                <w:lang w:val="en-GB"/>
              </w:rPr>
            </w:pPr>
            <w:r w:rsidRPr="00267897">
              <w:rPr>
                <w:rFonts w:ascii="Aptos" w:hAnsi="Aptos" w:cs="Calibri"/>
                <w:b/>
                <w:sz w:val="20"/>
                <w:lang w:val="en-GB"/>
              </w:rPr>
              <w:t>Overall objectives of the mobility:</w:t>
            </w:r>
          </w:p>
          <w:p w14:paraId="4B23E08A" w14:textId="7A3CC7A3" w:rsidR="00043DC8" w:rsidRDefault="00043DC8" w:rsidP="00267897">
            <w:pPr>
              <w:spacing w:after="0"/>
              <w:ind w:left="-6" w:firstLine="6"/>
              <w:rPr>
                <w:rFonts w:ascii="Sylfaen" w:hAnsi="Sylfaen" w:cs="Sylfaen"/>
                <w:b/>
                <w:i/>
                <w:color w:val="003CB4"/>
                <w:sz w:val="16"/>
                <w:szCs w:val="16"/>
                <w:lang w:val="ka-GE"/>
              </w:rPr>
            </w:pPr>
            <w:r w:rsidRPr="00267897">
              <w:rPr>
                <w:rFonts w:ascii="Sylfaen" w:hAnsi="Sylfaen" w:cs="Sylfaen"/>
                <w:b/>
                <w:i/>
                <w:color w:val="003CB4"/>
                <w:sz w:val="16"/>
                <w:szCs w:val="16"/>
                <w:highlight w:val="yellow"/>
                <w:lang w:val="ka-GE"/>
              </w:rPr>
              <w:t>შეავსეთ</w:t>
            </w:r>
          </w:p>
          <w:p w14:paraId="07C0E153" w14:textId="77777777" w:rsidR="00267897" w:rsidRDefault="00267897" w:rsidP="00267897">
            <w:pPr>
              <w:spacing w:after="0"/>
              <w:ind w:left="-6" w:firstLine="6"/>
              <w:rPr>
                <w:rFonts w:ascii="Sylfaen" w:hAnsi="Sylfaen" w:cs="Sylfaen"/>
                <w:b/>
                <w:i/>
                <w:color w:val="003CB4"/>
                <w:sz w:val="16"/>
                <w:szCs w:val="16"/>
                <w:lang w:val="ka-GE"/>
              </w:rPr>
            </w:pPr>
          </w:p>
          <w:p w14:paraId="086864C9" w14:textId="77777777" w:rsidR="00267897" w:rsidRDefault="00267897" w:rsidP="00267897">
            <w:pPr>
              <w:spacing w:after="0"/>
              <w:ind w:left="-6" w:firstLine="6"/>
              <w:rPr>
                <w:rFonts w:ascii="Sylfaen" w:hAnsi="Sylfaen" w:cs="Sylfaen"/>
                <w:b/>
                <w:i/>
                <w:color w:val="003CB4"/>
                <w:sz w:val="16"/>
                <w:szCs w:val="16"/>
                <w:lang w:val="ka-GE"/>
              </w:rPr>
            </w:pPr>
          </w:p>
          <w:p w14:paraId="1F45498C" w14:textId="77777777" w:rsidR="00267897" w:rsidRDefault="00267897" w:rsidP="00267897">
            <w:pPr>
              <w:spacing w:after="0"/>
              <w:ind w:left="-6" w:firstLine="6"/>
              <w:rPr>
                <w:rFonts w:ascii="Sylfaen" w:hAnsi="Sylfaen" w:cs="Sylfaen"/>
                <w:b/>
                <w:i/>
                <w:color w:val="003CB4"/>
                <w:sz w:val="16"/>
                <w:szCs w:val="16"/>
                <w:lang w:val="ka-GE"/>
              </w:rPr>
            </w:pPr>
          </w:p>
          <w:p w14:paraId="265A8388" w14:textId="77777777" w:rsidR="00267897" w:rsidRDefault="00267897" w:rsidP="00267897">
            <w:pPr>
              <w:spacing w:after="0"/>
              <w:ind w:left="-6" w:firstLine="6"/>
              <w:rPr>
                <w:rFonts w:ascii="Sylfaen" w:hAnsi="Sylfaen" w:cs="Sylfaen"/>
                <w:b/>
                <w:i/>
                <w:color w:val="003CB4"/>
                <w:sz w:val="16"/>
                <w:szCs w:val="16"/>
                <w:lang w:val="ka-GE"/>
              </w:rPr>
            </w:pPr>
          </w:p>
          <w:p w14:paraId="58EEB6F5" w14:textId="77777777" w:rsidR="00267897" w:rsidRDefault="00267897" w:rsidP="00267897">
            <w:pPr>
              <w:spacing w:after="0"/>
              <w:ind w:left="-6" w:firstLine="6"/>
              <w:rPr>
                <w:rFonts w:ascii="Sylfaen" w:hAnsi="Sylfaen" w:cs="Sylfaen"/>
                <w:b/>
                <w:i/>
                <w:color w:val="003CB4"/>
                <w:sz w:val="16"/>
                <w:szCs w:val="16"/>
                <w:lang w:val="ka-GE"/>
              </w:rPr>
            </w:pPr>
          </w:p>
          <w:p w14:paraId="37BD6872" w14:textId="77777777" w:rsidR="00267897" w:rsidRDefault="00267897" w:rsidP="00267897">
            <w:pPr>
              <w:spacing w:after="0"/>
              <w:ind w:left="-6" w:firstLine="6"/>
              <w:rPr>
                <w:rFonts w:ascii="Sylfaen" w:hAnsi="Sylfaen" w:cs="Sylfaen"/>
                <w:b/>
                <w:i/>
                <w:color w:val="003CB4"/>
                <w:sz w:val="16"/>
                <w:szCs w:val="16"/>
                <w:lang w:val="ka-GE"/>
              </w:rPr>
            </w:pPr>
          </w:p>
          <w:p w14:paraId="0CD304B0" w14:textId="77777777" w:rsidR="00267897" w:rsidRPr="00267897" w:rsidRDefault="00267897" w:rsidP="00267897">
            <w:pPr>
              <w:spacing w:after="0"/>
              <w:ind w:left="-6" w:firstLine="6"/>
              <w:rPr>
                <w:rFonts w:ascii="Aptos" w:hAnsi="Aptos"/>
                <w:b/>
                <w:i/>
                <w:color w:val="003CB4"/>
                <w:sz w:val="16"/>
                <w:szCs w:val="16"/>
                <w:lang w:val="ka-GE"/>
              </w:rPr>
            </w:pPr>
          </w:p>
          <w:p w14:paraId="56E93A2D" w14:textId="77777777" w:rsidR="00377526" w:rsidRPr="00267897" w:rsidRDefault="00377526" w:rsidP="00267897">
            <w:pPr>
              <w:spacing w:after="0"/>
              <w:rPr>
                <w:rFonts w:ascii="Aptos" w:hAnsi="Aptos" w:cs="Calibri"/>
                <w:sz w:val="20"/>
                <w:lang w:val="en-GB"/>
              </w:rPr>
            </w:pPr>
          </w:p>
        </w:tc>
      </w:tr>
    </w:tbl>
    <w:p w14:paraId="56E93A2F" w14:textId="77777777" w:rsidR="00377526" w:rsidRPr="00267897" w:rsidRDefault="00377526" w:rsidP="00267897">
      <w:pPr>
        <w:keepNext/>
        <w:keepLines/>
        <w:tabs>
          <w:tab w:val="left" w:pos="426"/>
        </w:tabs>
        <w:spacing w:after="0"/>
        <w:rPr>
          <w:rFonts w:ascii="Aptos" w:hAnsi="Aptos"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267897" w14:paraId="56E93A35" w14:textId="77777777" w:rsidTr="00107B17">
        <w:trPr>
          <w:jc w:val="center"/>
        </w:trPr>
        <w:tc>
          <w:tcPr>
            <w:tcW w:w="8763" w:type="dxa"/>
            <w:shd w:val="clear" w:color="auto" w:fill="FFFFFF"/>
            <w:hideMark/>
          </w:tcPr>
          <w:p w14:paraId="4CC0A9A8" w14:textId="7E60E8A3" w:rsidR="00043DC8" w:rsidRPr="00267897" w:rsidRDefault="00377526" w:rsidP="00267897">
            <w:pPr>
              <w:spacing w:after="0"/>
              <w:rPr>
                <w:rFonts w:ascii="Aptos" w:hAnsi="Aptos" w:cs="Calibri"/>
                <w:b/>
                <w:sz w:val="20"/>
                <w:lang w:val="en-GB"/>
              </w:rPr>
            </w:pPr>
            <w:r w:rsidRPr="00267897">
              <w:rPr>
                <w:rFonts w:ascii="Aptos" w:hAnsi="Aptos" w:cs="Calibri"/>
                <w:b/>
                <w:sz w:val="20"/>
                <w:lang w:val="en-GB"/>
              </w:rPr>
              <w:t>Added value of the mobility (</w:t>
            </w:r>
            <w:r w:rsidR="00F62299" w:rsidRPr="00267897">
              <w:rPr>
                <w:rFonts w:ascii="Aptos" w:hAnsi="Aptos" w:cs="Calibri"/>
                <w:b/>
                <w:sz w:val="20"/>
                <w:lang w:val="en-GB"/>
              </w:rPr>
              <w:t xml:space="preserve">in the context of the modernisation and internationalisation strategies of </w:t>
            </w:r>
            <w:r w:rsidRPr="00267897">
              <w:rPr>
                <w:rFonts w:ascii="Aptos" w:hAnsi="Aptos" w:cs="Calibri"/>
                <w:b/>
                <w:sz w:val="20"/>
                <w:lang w:val="en-GB"/>
              </w:rPr>
              <w:t>the institutions involved):</w:t>
            </w:r>
          </w:p>
          <w:p w14:paraId="267134A1" w14:textId="781CAB89" w:rsidR="00153B61" w:rsidRDefault="00043DC8" w:rsidP="00267897">
            <w:pPr>
              <w:spacing w:after="0"/>
              <w:rPr>
                <w:rFonts w:ascii="Sylfaen" w:hAnsi="Sylfaen" w:cs="Sylfaen"/>
                <w:b/>
                <w:i/>
                <w:color w:val="003CB4"/>
                <w:sz w:val="16"/>
                <w:szCs w:val="16"/>
                <w:lang w:val="ka-GE"/>
              </w:rPr>
            </w:pPr>
            <w:r w:rsidRPr="00267897">
              <w:rPr>
                <w:rFonts w:ascii="Sylfaen" w:hAnsi="Sylfaen" w:cs="Sylfaen"/>
                <w:b/>
                <w:i/>
                <w:color w:val="003CB4"/>
                <w:sz w:val="16"/>
                <w:szCs w:val="16"/>
                <w:highlight w:val="yellow"/>
                <w:lang w:val="ka-GE"/>
              </w:rPr>
              <w:t>შეავსეთ</w:t>
            </w:r>
          </w:p>
          <w:p w14:paraId="5758ACE5" w14:textId="77777777" w:rsidR="00267897" w:rsidRDefault="00267897" w:rsidP="00267897">
            <w:pPr>
              <w:spacing w:after="0"/>
              <w:rPr>
                <w:rFonts w:ascii="Sylfaen" w:hAnsi="Sylfaen" w:cs="Sylfaen"/>
                <w:b/>
                <w:i/>
                <w:color w:val="003CB4"/>
                <w:sz w:val="16"/>
                <w:szCs w:val="16"/>
                <w:lang w:val="ka-GE"/>
              </w:rPr>
            </w:pPr>
          </w:p>
          <w:p w14:paraId="5C94FF69" w14:textId="77777777" w:rsidR="00267897" w:rsidRDefault="00267897" w:rsidP="00267897">
            <w:pPr>
              <w:spacing w:after="0"/>
              <w:rPr>
                <w:rFonts w:ascii="Sylfaen" w:hAnsi="Sylfaen" w:cs="Sylfaen"/>
                <w:b/>
                <w:i/>
                <w:color w:val="003CB4"/>
                <w:sz w:val="16"/>
                <w:szCs w:val="16"/>
                <w:lang w:val="ka-GE"/>
              </w:rPr>
            </w:pPr>
          </w:p>
          <w:p w14:paraId="282DC7FA" w14:textId="77777777" w:rsidR="00267897" w:rsidRDefault="00267897" w:rsidP="00267897">
            <w:pPr>
              <w:spacing w:after="0"/>
              <w:rPr>
                <w:rFonts w:ascii="Sylfaen" w:hAnsi="Sylfaen" w:cs="Sylfaen"/>
                <w:b/>
                <w:i/>
                <w:color w:val="003CB4"/>
                <w:sz w:val="16"/>
                <w:szCs w:val="16"/>
                <w:lang w:val="ka-GE"/>
              </w:rPr>
            </w:pPr>
          </w:p>
          <w:p w14:paraId="31032A06" w14:textId="77777777" w:rsidR="00267897" w:rsidRDefault="00267897" w:rsidP="00267897">
            <w:pPr>
              <w:spacing w:after="0"/>
              <w:rPr>
                <w:rFonts w:ascii="Sylfaen" w:hAnsi="Sylfaen" w:cs="Sylfaen"/>
                <w:b/>
                <w:i/>
                <w:color w:val="003CB4"/>
                <w:sz w:val="16"/>
                <w:szCs w:val="16"/>
                <w:lang w:val="ka-GE"/>
              </w:rPr>
            </w:pPr>
          </w:p>
          <w:p w14:paraId="1C80FFBD" w14:textId="77777777" w:rsidR="00267897" w:rsidRDefault="00267897" w:rsidP="00267897">
            <w:pPr>
              <w:spacing w:after="0"/>
              <w:rPr>
                <w:rFonts w:ascii="Sylfaen" w:hAnsi="Sylfaen" w:cs="Sylfaen"/>
                <w:b/>
                <w:i/>
                <w:color w:val="003CB4"/>
                <w:sz w:val="16"/>
                <w:szCs w:val="16"/>
                <w:lang w:val="ka-GE"/>
              </w:rPr>
            </w:pPr>
          </w:p>
          <w:p w14:paraId="70A19BC7" w14:textId="77777777" w:rsidR="00267897" w:rsidRDefault="00267897" w:rsidP="00267897">
            <w:pPr>
              <w:spacing w:after="0"/>
              <w:rPr>
                <w:rFonts w:ascii="Sylfaen" w:hAnsi="Sylfaen" w:cs="Sylfaen"/>
                <w:b/>
                <w:i/>
                <w:color w:val="003CB4"/>
                <w:sz w:val="16"/>
                <w:szCs w:val="16"/>
                <w:lang w:val="ka-GE"/>
              </w:rPr>
            </w:pPr>
          </w:p>
          <w:p w14:paraId="16DB16B4" w14:textId="77777777" w:rsidR="00267897" w:rsidRDefault="00267897" w:rsidP="00267897">
            <w:pPr>
              <w:spacing w:after="0"/>
              <w:rPr>
                <w:rFonts w:ascii="Sylfaen" w:hAnsi="Sylfaen" w:cs="Sylfaen"/>
                <w:b/>
                <w:i/>
                <w:color w:val="003CB4"/>
                <w:sz w:val="16"/>
                <w:szCs w:val="16"/>
                <w:lang w:val="ka-GE"/>
              </w:rPr>
            </w:pPr>
          </w:p>
          <w:p w14:paraId="79224424" w14:textId="77777777" w:rsidR="00267897" w:rsidRDefault="00267897" w:rsidP="00267897">
            <w:pPr>
              <w:spacing w:after="0"/>
              <w:rPr>
                <w:rFonts w:ascii="Sylfaen" w:hAnsi="Sylfaen" w:cs="Sylfaen"/>
                <w:b/>
                <w:i/>
                <w:color w:val="003CB4"/>
                <w:sz w:val="16"/>
                <w:szCs w:val="16"/>
                <w:lang w:val="ka-GE"/>
              </w:rPr>
            </w:pPr>
          </w:p>
          <w:p w14:paraId="5138A162" w14:textId="77777777" w:rsidR="00267897" w:rsidRDefault="00267897" w:rsidP="00267897">
            <w:pPr>
              <w:spacing w:after="0"/>
              <w:rPr>
                <w:rFonts w:ascii="Sylfaen" w:hAnsi="Sylfaen" w:cs="Sylfaen"/>
                <w:b/>
                <w:i/>
                <w:color w:val="003CB4"/>
                <w:sz w:val="16"/>
                <w:szCs w:val="16"/>
                <w:lang w:val="ka-GE"/>
              </w:rPr>
            </w:pPr>
          </w:p>
          <w:p w14:paraId="368DE982" w14:textId="77777777" w:rsidR="00267897" w:rsidRDefault="00267897" w:rsidP="00267897">
            <w:pPr>
              <w:spacing w:after="0"/>
              <w:rPr>
                <w:rFonts w:ascii="Sylfaen" w:hAnsi="Sylfaen" w:cs="Sylfaen"/>
                <w:b/>
                <w:i/>
                <w:color w:val="003CB4"/>
                <w:sz w:val="16"/>
                <w:szCs w:val="16"/>
                <w:lang w:val="ka-GE"/>
              </w:rPr>
            </w:pPr>
          </w:p>
          <w:p w14:paraId="3FB472EB" w14:textId="77777777" w:rsidR="00267897" w:rsidRPr="00267897" w:rsidRDefault="00267897" w:rsidP="00267897">
            <w:pPr>
              <w:spacing w:after="0"/>
              <w:rPr>
                <w:rFonts w:ascii="Aptos" w:hAnsi="Aptos" w:cs="Calibri"/>
                <w:sz w:val="20"/>
                <w:lang w:val="en-GB"/>
              </w:rPr>
            </w:pPr>
          </w:p>
          <w:p w14:paraId="56E93A34" w14:textId="77777777" w:rsidR="00377526" w:rsidRPr="00267897" w:rsidRDefault="00377526" w:rsidP="00267897">
            <w:pPr>
              <w:spacing w:after="0"/>
              <w:ind w:left="-6" w:firstLine="6"/>
              <w:rPr>
                <w:rFonts w:ascii="Aptos" w:hAnsi="Aptos" w:cs="Calibri"/>
                <w:sz w:val="20"/>
                <w:lang w:val="en-GB"/>
              </w:rPr>
            </w:pPr>
          </w:p>
        </w:tc>
      </w:tr>
    </w:tbl>
    <w:p w14:paraId="56E93A36" w14:textId="77777777" w:rsidR="00377526" w:rsidRPr="00267897" w:rsidRDefault="00377526" w:rsidP="00267897">
      <w:pPr>
        <w:keepNext/>
        <w:keepLines/>
        <w:tabs>
          <w:tab w:val="left" w:pos="426"/>
        </w:tabs>
        <w:spacing w:after="0"/>
        <w:rPr>
          <w:rFonts w:ascii="Aptos" w:hAnsi="Aptos"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267897" w14:paraId="56E93A3B" w14:textId="77777777" w:rsidTr="00107B17">
        <w:trPr>
          <w:jc w:val="center"/>
        </w:trPr>
        <w:tc>
          <w:tcPr>
            <w:tcW w:w="8763" w:type="dxa"/>
            <w:shd w:val="clear" w:color="auto" w:fill="FFFFFF"/>
            <w:hideMark/>
          </w:tcPr>
          <w:p w14:paraId="150D1A4D" w14:textId="05568325" w:rsidR="00153B61" w:rsidRPr="00267897" w:rsidRDefault="00377526" w:rsidP="00267897">
            <w:pPr>
              <w:spacing w:after="0"/>
              <w:ind w:left="-6" w:firstLine="6"/>
              <w:rPr>
                <w:rFonts w:ascii="Aptos" w:hAnsi="Aptos" w:cs="Calibri"/>
                <w:b/>
                <w:sz w:val="20"/>
                <w:lang w:val="en-GB"/>
              </w:rPr>
            </w:pPr>
            <w:r w:rsidRPr="00267897">
              <w:rPr>
                <w:rFonts w:ascii="Aptos" w:hAnsi="Aptos" w:cs="Calibri"/>
                <w:b/>
                <w:sz w:val="20"/>
                <w:lang w:val="en-GB"/>
              </w:rPr>
              <w:t>Content of the teaching programme</w:t>
            </w:r>
            <w:r w:rsidR="00743F98" w:rsidRPr="00267897">
              <w:rPr>
                <w:rFonts w:ascii="Aptos" w:hAnsi="Aptos" w:cs="Calibri"/>
                <w:b/>
                <w:sz w:val="20"/>
                <w:lang w:val="en-GB"/>
              </w:rPr>
              <w:t xml:space="preserve"> (including the virtual component, if applicable)</w:t>
            </w:r>
            <w:r w:rsidRPr="00267897">
              <w:rPr>
                <w:rFonts w:ascii="Aptos" w:hAnsi="Aptos" w:cs="Calibri"/>
                <w:b/>
                <w:sz w:val="20"/>
                <w:lang w:val="en-GB"/>
              </w:rPr>
              <w:t>:</w:t>
            </w:r>
          </w:p>
          <w:p w14:paraId="2B78BD76" w14:textId="2A258156" w:rsidR="00153B61" w:rsidRDefault="00043DC8" w:rsidP="00267897">
            <w:pPr>
              <w:spacing w:after="0"/>
              <w:ind w:left="-6" w:firstLine="6"/>
              <w:rPr>
                <w:rFonts w:ascii="Sylfaen" w:hAnsi="Sylfaen" w:cs="Sylfaen"/>
                <w:b/>
                <w:i/>
                <w:color w:val="003CB4"/>
                <w:sz w:val="16"/>
                <w:szCs w:val="16"/>
                <w:lang w:val="ka-GE"/>
              </w:rPr>
            </w:pPr>
            <w:r w:rsidRPr="00267897">
              <w:rPr>
                <w:rFonts w:ascii="Sylfaen" w:hAnsi="Sylfaen" w:cs="Sylfaen"/>
                <w:b/>
                <w:i/>
                <w:color w:val="003CB4"/>
                <w:sz w:val="16"/>
                <w:szCs w:val="16"/>
                <w:highlight w:val="yellow"/>
                <w:lang w:val="ka-GE"/>
              </w:rPr>
              <w:t>შეავსეთ</w:t>
            </w:r>
          </w:p>
          <w:p w14:paraId="7240EEB2" w14:textId="77777777" w:rsidR="00267897" w:rsidRDefault="00267897" w:rsidP="00267897">
            <w:pPr>
              <w:spacing w:after="0"/>
              <w:ind w:left="-6" w:firstLine="6"/>
              <w:rPr>
                <w:rFonts w:ascii="Sylfaen" w:hAnsi="Sylfaen" w:cs="Sylfaen"/>
                <w:b/>
                <w:i/>
                <w:color w:val="003CB4"/>
                <w:sz w:val="16"/>
                <w:szCs w:val="16"/>
                <w:lang w:val="ka-GE"/>
              </w:rPr>
            </w:pPr>
          </w:p>
          <w:p w14:paraId="11FBB9F8" w14:textId="77777777" w:rsidR="00267897" w:rsidRDefault="00267897" w:rsidP="00267897">
            <w:pPr>
              <w:spacing w:after="0"/>
              <w:ind w:left="-6" w:firstLine="6"/>
              <w:rPr>
                <w:rFonts w:ascii="Sylfaen" w:hAnsi="Sylfaen" w:cs="Sylfaen"/>
                <w:b/>
                <w:i/>
                <w:color w:val="003CB4"/>
                <w:sz w:val="16"/>
                <w:szCs w:val="16"/>
                <w:lang w:val="ka-GE"/>
              </w:rPr>
            </w:pPr>
          </w:p>
          <w:p w14:paraId="60F694D2" w14:textId="77777777" w:rsidR="00267897" w:rsidRDefault="00267897" w:rsidP="00267897">
            <w:pPr>
              <w:spacing w:after="0"/>
              <w:ind w:left="-6" w:firstLine="6"/>
              <w:rPr>
                <w:rFonts w:ascii="Sylfaen" w:hAnsi="Sylfaen" w:cs="Sylfaen"/>
                <w:b/>
                <w:i/>
                <w:color w:val="003CB4"/>
                <w:sz w:val="16"/>
                <w:szCs w:val="16"/>
                <w:lang w:val="ka-GE"/>
              </w:rPr>
            </w:pPr>
          </w:p>
          <w:p w14:paraId="29B6D049" w14:textId="77777777" w:rsidR="00267897" w:rsidRDefault="00267897" w:rsidP="00267897">
            <w:pPr>
              <w:spacing w:after="0"/>
              <w:ind w:left="-6" w:firstLine="6"/>
              <w:rPr>
                <w:rFonts w:ascii="Aptos" w:hAnsi="Aptos" w:cs="Calibri"/>
                <w:b/>
                <w:sz w:val="20"/>
                <w:lang w:val="en-GB"/>
              </w:rPr>
            </w:pPr>
          </w:p>
          <w:p w14:paraId="282C6CDB" w14:textId="77777777" w:rsidR="00267897" w:rsidRDefault="00267897" w:rsidP="00267897">
            <w:pPr>
              <w:spacing w:after="0"/>
              <w:ind w:left="-6" w:firstLine="6"/>
              <w:rPr>
                <w:rFonts w:ascii="Aptos" w:hAnsi="Aptos" w:cs="Calibri"/>
                <w:b/>
                <w:sz w:val="20"/>
                <w:lang w:val="en-GB"/>
              </w:rPr>
            </w:pPr>
          </w:p>
          <w:p w14:paraId="3F62FC3B" w14:textId="77777777" w:rsidR="00267897" w:rsidRPr="00267897" w:rsidRDefault="00267897" w:rsidP="00267897">
            <w:pPr>
              <w:spacing w:after="0"/>
              <w:ind w:left="-6" w:firstLine="6"/>
              <w:rPr>
                <w:rFonts w:ascii="Aptos" w:hAnsi="Aptos" w:cs="Calibri"/>
                <w:b/>
                <w:sz w:val="20"/>
                <w:lang w:val="en-GB"/>
              </w:rPr>
            </w:pPr>
          </w:p>
          <w:p w14:paraId="56E93A3A" w14:textId="77777777" w:rsidR="00377526" w:rsidRPr="00267897" w:rsidRDefault="00377526" w:rsidP="00267897">
            <w:pPr>
              <w:spacing w:after="0"/>
              <w:rPr>
                <w:rFonts w:ascii="Aptos" w:hAnsi="Aptos" w:cs="Calibri"/>
                <w:sz w:val="20"/>
                <w:lang w:val="en-GB"/>
              </w:rPr>
            </w:pPr>
          </w:p>
        </w:tc>
      </w:tr>
    </w:tbl>
    <w:p w14:paraId="56E93A3C" w14:textId="77777777" w:rsidR="00377526" w:rsidRPr="00267897" w:rsidRDefault="00377526" w:rsidP="00267897">
      <w:pPr>
        <w:keepNext/>
        <w:keepLines/>
        <w:tabs>
          <w:tab w:val="left" w:pos="426"/>
        </w:tabs>
        <w:spacing w:after="0"/>
        <w:rPr>
          <w:rFonts w:ascii="Aptos" w:hAnsi="Aptos"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267897" w14:paraId="56E93A40" w14:textId="77777777" w:rsidTr="00107B17">
        <w:trPr>
          <w:jc w:val="center"/>
        </w:trPr>
        <w:tc>
          <w:tcPr>
            <w:tcW w:w="8763" w:type="dxa"/>
            <w:shd w:val="clear" w:color="auto" w:fill="FFFFFF"/>
            <w:hideMark/>
          </w:tcPr>
          <w:p w14:paraId="28B0BD74" w14:textId="1C2D61B7" w:rsidR="00043DC8" w:rsidRPr="00267897" w:rsidRDefault="00377526" w:rsidP="00267897">
            <w:pPr>
              <w:spacing w:after="0"/>
              <w:ind w:left="-6" w:firstLine="6"/>
              <w:rPr>
                <w:rFonts w:ascii="Aptos" w:hAnsi="Aptos" w:cs="Calibri"/>
                <w:b/>
                <w:sz w:val="20"/>
                <w:lang w:val="en-GB"/>
              </w:rPr>
            </w:pPr>
            <w:r w:rsidRPr="00267897">
              <w:rPr>
                <w:rFonts w:ascii="Aptos" w:hAnsi="Aptos" w:cs="Calibri"/>
                <w:b/>
                <w:sz w:val="20"/>
                <w:lang w:val="en-GB"/>
              </w:rPr>
              <w:t>Expected outcomes and impact (</w:t>
            </w:r>
            <w:r w:rsidR="00F62299" w:rsidRPr="00267897">
              <w:rPr>
                <w:rFonts w:ascii="Aptos" w:hAnsi="Aptos" w:cs="Calibri"/>
                <w:b/>
                <w:sz w:val="20"/>
                <w:lang w:val="en-GB"/>
              </w:rPr>
              <w:t>e.g. on the professional development of the teach</w:t>
            </w:r>
            <w:r w:rsidR="00153B61" w:rsidRPr="00267897">
              <w:rPr>
                <w:rFonts w:ascii="Aptos" w:hAnsi="Aptos" w:cs="Calibri"/>
                <w:b/>
                <w:sz w:val="20"/>
                <w:lang w:val="en-GB"/>
              </w:rPr>
              <w:t>ing staff member</w:t>
            </w:r>
            <w:r w:rsidR="005F0E76" w:rsidRPr="00267897">
              <w:rPr>
                <w:rFonts w:ascii="Aptos" w:hAnsi="Aptos" w:cs="Calibri"/>
                <w:b/>
                <w:sz w:val="20"/>
                <w:lang w:val="en-GB"/>
              </w:rPr>
              <w:t xml:space="preserve"> and</w:t>
            </w:r>
            <w:r w:rsidR="00F62299" w:rsidRPr="00267897">
              <w:rPr>
                <w:rFonts w:ascii="Aptos" w:hAnsi="Aptos" w:cs="Calibri"/>
                <w:b/>
                <w:sz w:val="20"/>
                <w:lang w:val="en-GB"/>
              </w:rPr>
              <w:t xml:space="preserve"> on the competences of students</w:t>
            </w:r>
            <w:r w:rsidR="005F0E76" w:rsidRPr="00267897">
              <w:rPr>
                <w:rFonts w:ascii="Aptos" w:hAnsi="Aptos" w:cs="Calibri"/>
                <w:b/>
                <w:sz w:val="20"/>
                <w:lang w:val="en-GB"/>
              </w:rPr>
              <w:t xml:space="preserve"> at both institutions)</w:t>
            </w:r>
            <w:r w:rsidRPr="00267897">
              <w:rPr>
                <w:rFonts w:ascii="Aptos" w:hAnsi="Aptos" w:cs="Calibri"/>
                <w:b/>
                <w:sz w:val="20"/>
                <w:lang w:val="en-GB"/>
              </w:rPr>
              <w:t>:</w:t>
            </w:r>
          </w:p>
          <w:p w14:paraId="75CCBD73" w14:textId="65FF7DD3" w:rsidR="00153B61" w:rsidRDefault="00043DC8" w:rsidP="00267897">
            <w:pPr>
              <w:spacing w:after="0"/>
              <w:ind w:left="-6" w:firstLine="6"/>
              <w:rPr>
                <w:rFonts w:ascii="Sylfaen" w:hAnsi="Sylfaen" w:cs="Sylfaen"/>
                <w:b/>
                <w:i/>
                <w:color w:val="003CB4"/>
                <w:sz w:val="16"/>
                <w:szCs w:val="16"/>
                <w:lang w:val="ka-GE"/>
              </w:rPr>
            </w:pPr>
            <w:r w:rsidRPr="00267897">
              <w:rPr>
                <w:rFonts w:ascii="Sylfaen" w:hAnsi="Sylfaen" w:cs="Sylfaen"/>
                <w:b/>
                <w:i/>
                <w:color w:val="003CB4"/>
                <w:sz w:val="16"/>
                <w:szCs w:val="16"/>
                <w:highlight w:val="yellow"/>
                <w:lang w:val="ka-GE"/>
              </w:rPr>
              <w:t>შეავსეთ</w:t>
            </w:r>
          </w:p>
          <w:p w14:paraId="32D22511" w14:textId="77777777" w:rsidR="00267897" w:rsidRDefault="00267897" w:rsidP="00267897">
            <w:pPr>
              <w:spacing w:after="0"/>
              <w:ind w:left="-6" w:firstLine="6"/>
              <w:rPr>
                <w:rFonts w:ascii="Sylfaen" w:hAnsi="Sylfaen" w:cs="Sylfaen"/>
                <w:b/>
                <w:i/>
                <w:color w:val="003CB4"/>
                <w:sz w:val="16"/>
                <w:szCs w:val="16"/>
                <w:lang w:val="ka-GE"/>
              </w:rPr>
            </w:pPr>
          </w:p>
          <w:p w14:paraId="5DC0C127" w14:textId="77777777" w:rsidR="00267897" w:rsidRDefault="00267897" w:rsidP="00267897">
            <w:pPr>
              <w:spacing w:after="0"/>
              <w:ind w:left="-6" w:firstLine="6"/>
              <w:rPr>
                <w:rFonts w:ascii="Sylfaen" w:hAnsi="Sylfaen" w:cs="Sylfaen"/>
                <w:b/>
                <w:i/>
                <w:color w:val="003CB4"/>
                <w:sz w:val="16"/>
                <w:szCs w:val="16"/>
                <w:lang w:val="ka-GE"/>
              </w:rPr>
            </w:pPr>
          </w:p>
          <w:p w14:paraId="31C97EC7" w14:textId="77777777" w:rsidR="00267897" w:rsidRDefault="00267897" w:rsidP="00267897">
            <w:pPr>
              <w:spacing w:after="0"/>
              <w:ind w:left="-6" w:firstLine="6"/>
              <w:rPr>
                <w:rFonts w:ascii="Sylfaen" w:hAnsi="Sylfaen" w:cs="Sylfaen"/>
                <w:b/>
                <w:i/>
                <w:color w:val="003CB4"/>
                <w:sz w:val="16"/>
                <w:szCs w:val="16"/>
                <w:lang w:val="ka-GE"/>
              </w:rPr>
            </w:pPr>
          </w:p>
          <w:p w14:paraId="2A78DF56" w14:textId="77777777" w:rsidR="00267897" w:rsidRDefault="00267897" w:rsidP="00267897">
            <w:pPr>
              <w:spacing w:after="0"/>
              <w:ind w:left="-6" w:firstLine="6"/>
              <w:rPr>
                <w:rFonts w:ascii="Sylfaen" w:hAnsi="Sylfaen" w:cs="Sylfaen"/>
                <w:b/>
                <w:i/>
                <w:color w:val="003CB4"/>
                <w:sz w:val="16"/>
                <w:szCs w:val="16"/>
                <w:lang w:val="ka-GE"/>
              </w:rPr>
            </w:pPr>
          </w:p>
          <w:p w14:paraId="239F144D" w14:textId="77777777" w:rsidR="00267897" w:rsidRDefault="00267897" w:rsidP="00267897">
            <w:pPr>
              <w:spacing w:after="0"/>
              <w:ind w:left="-6" w:firstLine="6"/>
              <w:rPr>
                <w:rFonts w:ascii="Sylfaen" w:hAnsi="Sylfaen" w:cs="Sylfaen"/>
                <w:b/>
                <w:i/>
                <w:color w:val="003CB4"/>
                <w:sz w:val="16"/>
                <w:szCs w:val="16"/>
                <w:lang w:val="ka-GE"/>
              </w:rPr>
            </w:pPr>
          </w:p>
          <w:p w14:paraId="66595442" w14:textId="77777777" w:rsidR="00267897" w:rsidRPr="00267897" w:rsidRDefault="00267897" w:rsidP="00267897">
            <w:pPr>
              <w:spacing w:after="0"/>
              <w:ind w:left="-6" w:firstLine="6"/>
              <w:rPr>
                <w:rFonts w:ascii="Aptos" w:hAnsi="Aptos" w:cs="Calibri"/>
                <w:b/>
                <w:sz w:val="20"/>
                <w:lang w:val="en-GB"/>
              </w:rPr>
            </w:pPr>
          </w:p>
          <w:p w14:paraId="56E93A3F" w14:textId="77777777" w:rsidR="00377526" w:rsidRPr="00267897" w:rsidRDefault="00377526" w:rsidP="00267897">
            <w:pPr>
              <w:spacing w:after="0"/>
              <w:rPr>
                <w:rFonts w:ascii="Aptos" w:hAnsi="Aptos" w:cs="Calibri"/>
                <w:sz w:val="20"/>
                <w:lang w:val="en-GB"/>
              </w:rPr>
            </w:pPr>
          </w:p>
        </w:tc>
      </w:tr>
    </w:tbl>
    <w:p w14:paraId="62706A6B" w14:textId="190ADCA3" w:rsidR="00153B61" w:rsidRPr="00267897" w:rsidRDefault="00377526" w:rsidP="00267897">
      <w:pPr>
        <w:keepNext/>
        <w:keepLines/>
        <w:tabs>
          <w:tab w:val="left" w:pos="426"/>
        </w:tabs>
        <w:spacing w:after="0"/>
        <w:rPr>
          <w:rFonts w:ascii="Aptos" w:hAnsi="Aptos" w:cs="Calibri"/>
          <w:b/>
          <w:color w:val="002060"/>
          <w:sz w:val="20"/>
          <w:lang w:val="en-GB"/>
        </w:rPr>
      </w:pPr>
      <w:r w:rsidRPr="00267897">
        <w:rPr>
          <w:rFonts w:ascii="Aptos" w:hAnsi="Aptos" w:cs="Calibri"/>
          <w:b/>
          <w:color w:val="002060"/>
          <w:sz w:val="20"/>
          <w:lang w:val="en-GB"/>
        </w:rPr>
        <w:lastRenderedPageBreak/>
        <w:t>II. COMMITMENT OF THE THREE PARTIES</w:t>
      </w:r>
    </w:p>
    <w:p w14:paraId="45E6684E" w14:textId="09BC163C" w:rsidR="00153B61" w:rsidRPr="00267897" w:rsidRDefault="00153B61" w:rsidP="00267897">
      <w:pPr>
        <w:spacing w:after="0"/>
        <w:rPr>
          <w:rFonts w:ascii="Aptos" w:hAnsi="Aptos" w:cs="Calibri"/>
          <w:sz w:val="18"/>
          <w:szCs w:val="18"/>
          <w:lang w:val="en-GB"/>
        </w:rPr>
      </w:pPr>
      <w:r w:rsidRPr="00267897">
        <w:rPr>
          <w:rFonts w:ascii="Aptos" w:hAnsi="Aptos" w:cs="Calibri"/>
          <w:sz w:val="18"/>
          <w:szCs w:val="18"/>
          <w:lang w:val="en-GB"/>
        </w:rPr>
        <w:t>By signing</w:t>
      </w:r>
      <w:r w:rsidRPr="00267897">
        <w:rPr>
          <w:rStyle w:val="EndnoteReference"/>
          <w:rFonts w:ascii="Aptos" w:hAnsi="Aptos" w:cs="Calibri"/>
          <w:sz w:val="18"/>
          <w:szCs w:val="18"/>
          <w:lang w:val="en-GB"/>
        </w:rPr>
        <w:endnoteReference w:id="7"/>
      </w:r>
      <w:r w:rsidRPr="00267897">
        <w:rPr>
          <w:rFonts w:ascii="Aptos" w:hAnsi="Aptos" w:cs="Calibri"/>
          <w:sz w:val="18"/>
          <w:szCs w:val="18"/>
          <w:lang w:val="en-GB"/>
        </w:rPr>
        <w:t xml:space="preserve"> this document, the teach</w:t>
      </w:r>
      <w:r w:rsidR="00FF66CC" w:rsidRPr="00267897">
        <w:rPr>
          <w:rFonts w:ascii="Aptos" w:hAnsi="Aptos" w:cs="Calibri"/>
          <w:sz w:val="18"/>
          <w:szCs w:val="18"/>
          <w:lang w:val="en-GB"/>
        </w:rPr>
        <w:t>ing staff member</w:t>
      </w:r>
      <w:r w:rsidRPr="00267897">
        <w:rPr>
          <w:rFonts w:ascii="Aptos" w:hAnsi="Aptos" w:cs="Calibri"/>
          <w:sz w:val="18"/>
          <w:szCs w:val="18"/>
          <w:lang w:val="en-GB"/>
        </w:rPr>
        <w:t xml:space="preserve">, the sending </w:t>
      </w:r>
      <w:r w:rsidR="009C13E9" w:rsidRPr="00267897">
        <w:rPr>
          <w:rFonts w:ascii="Aptos" w:hAnsi="Aptos" w:cs="Calibri"/>
          <w:sz w:val="18"/>
          <w:szCs w:val="18"/>
          <w:lang w:val="en-GB"/>
        </w:rPr>
        <w:t>organisation</w:t>
      </w:r>
      <w:r w:rsidRPr="00267897">
        <w:rPr>
          <w:rFonts w:ascii="Aptos" w:hAnsi="Aptos" w:cs="Calibri"/>
          <w:sz w:val="18"/>
          <w:szCs w:val="18"/>
          <w:lang w:val="en-GB"/>
        </w:rPr>
        <w:t xml:space="preserve"> and the receiving institution confirm that they approve the proposed mobility agreement.</w:t>
      </w:r>
    </w:p>
    <w:p w14:paraId="333C63EF" w14:textId="349A5221" w:rsidR="00153B61" w:rsidRPr="00267897" w:rsidRDefault="00153B61" w:rsidP="00267897">
      <w:pPr>
        <w:spacing w:after="0"/>
        <w:rPr>
          <w:rFonts w:ascii="Aptos" w:hAnsi="Aptos" w:cs="Calibri"/>
          <w:sz w:val="18"/>
          <w:szCs w:val="18"/>
          <w:lang w:val="is-IS"/>
        </w:rPr>
      </w:pPr>
      <w:r w:rsidRPr="00267897">
        <w:rPr>
          <w:rFonts w:ascii="Aptos" w:hAnsi="Aptos" w:cs="Calibri"/>
          <w:sz w:val="18"/>
          <w:szCs w:val="18"/>
          <w:lang w:val="en-GB"/>
        </w:rPr>
        <w:t>The sending higher education institution</w:t>
      </w:r>
      <w:r w:rsidR="009C13E9" w:rsidRPr="00267897">
        <w:rPr>
          <w:rFonts w:ascii="Aptos" w:hAnsi="Aptos" w:cs="Calibri"/>
          <w:sz w:val="18"/>
          <w:szCs w:val="18"/>
          <w:lang w:val="en-GB"/>
        </w:rPr>
        <w:t xml:space="preserve"> or other organisation</w:t>
      </w:r>
      <w:r w:rsidRPr="00267897">
        <w:rPr>
          <w:rFonts w:ascii="Aptos" w:hAnsi="Aptos" w:cs="Calibri"/>
          <w:sz w:val="18"/>
          <w:szCs w:val="18"/>
          <w:lang w:val="is-IS"/>
        </w:rPr>
        <w:t xml:space="preserve"> supports the staff mobility as part of its modernisation and internationalisation strategy and will recognise it as a component in </w:t>
      </w:r>
      <w:r w:rsidR="005F0E76" w:rsidRPr="00267897">
        <w:rPr>
          <w:rFonts w:ascii="Aptos" w:hAnsi="Aptos" w:cs="Calibri"/>
          <w:sz w:val="18"/>
          <w:szCs w:val="18"/>
          <w:lang w:val="is-IS"/>
        </w:rPr>
        <w:t xml:space="preserve">any </w:t>
      </w:r>
      <w:r w:rsidRPr="00267897">
        <w:rPr>
          <w:rFonts w:ascii="Aptos" w:hAnsi="Aptos" w:cs="Calibri"/>
          <w:sz w:val="18"/>
          <w:szCs w:val="18"/>
          <w:lang w:val="is-IS"/>
        </w:rPr>
        <w:t>evaluation or assessment of the teach</w:t>
      </w:r>
      <w:r w:rsidR="00FF66CC" w:rsidRPr="00267897">
        <w:rPr>
          <w:rFonts w:ascii="Aptos" w:hAnsi="Aptos" w:cs="Calibri"/>
          <w:sz w:val="18"/>
          <w:szCs w:val="18"/>
          <w:lang w:val="is-IS"/>
        </w:rPr>
        <w:t>ing staff member</w:t>
      </w:r>
      <w:r w:rsidRPr="00267897">
        <w:rPr>
          <w:rFonts w:ascii="Aptos" w:hAnsi="Aptos" w:cs="Calibri"/>
          <w:sz w:val="18"/>
          <w:szCs w:val="18"/>
          <w:lang w:val="is-IS"/>
        </w:rPr>
        <w:t>.</w:t>
      </w:r>
    </w:p>
    <w:p w14:paraId="2ED29B5F" w14:textId="412563A0" w:rsidR="00153B61" w:rsidRPr="00267897" w:rsidRDefault="00153B61" w:rsidP="00267897">
      <w:pPr>
        <w:autoSpaceDE w:val="0"/>
        <w:autoSpaceDN w:val="0"/>
        <w:adjustRightInd w:val="0"/>
        <w:spacing w:after="0"/>
        <w:rPr>
          <w:rFonts w:ascii="Aptos" w:hAnsi="Aptos"/>
          <w:color w:val="0000FF"/>
          <w:sz w:val="18"/>
          <w:szCs w:val="18"/>
          <w:lang w:val="en-GB"/>
        </w:rPr>
      </w:pPr>
      <w:r w:rsidRPr="00267897">
        <w:rPr>
          <w:rFonts w:ascii="Aptos" w:hAnsi="Aptos" w:cs="Calibri"/>
          <w:sz w:val="18"/>
          <w:szCs w:val="18"/>
          <w:lang w:val="is-IS"/>
        </w:rPr>
        <w:t xml:space="preserve">The teaching staff member will share </w:t>
      </w:r>
      <w:r w:rsidR="00B96BA4" w:rsidRPr="00267897">
        <w:rPr>
          <w:rFonts w:ascii="Aptos" w:hAnsi="Aptos" w:cs="Calibri"/>
          <w:sz w:val="18"/>
          <w:szCs w:val="18"/>
          <w:lang w:val="is-IS"/>
        </w:rPr>
        <w:t>their</w:t>
      </w:r>
      <w:r w:rsidRPr="00267897">
        <w:rPr>
          <w:rFonts w:ascii="Aptos" w:hAnsi="Aptos" w:cs="Calibri"/>
          <w:sz w:val="18"/>
          <w:szCs w:val="18"/>
          <w:lang w:val="is-IS"/>
        </w:rPr>
        <w:t xml:space="preserve"> </w:t>
      </w:r>
      <w:r w:rsidRPr="00267897">
        <w:rPr>
          <w:rFonts w:ascii="Aptos" w:hAnsi="Aptos" w:cs="Verdana"/>
          <w:sz w:val="18"/>
          <w:szCs w:val="18"/>
          <w:lang w:val="en-GB" w:eastAsia="fr-FR"/>
        </w:rPr>
        <w:t xml:space="preserve">experience, in particular its impact on </w:t>
      </w:r>
      <w:r w:rsidR="00B96BA4" w:rsidRPr="00267897">
        <w:rPr>
          <w:rFonts w:ascii="Aptos" w:hAnsi="Aptos" w:cs="Verdana"/>
          <w:sz w:val="18"/>
          <w:szCs w:val="18"/>
          <w:lang w:val="en-GB" w:eastAsia="fr-FR"/>
        </w:rPr>
        <w:t>their</w:t>
      </w:r>
      <w:r w:rsidRPr="00267897">
        <w:rPr>
          <w:rFonts w:ascii="Aptos" w:hAnsi="Aptos" w:cs="Verdana"/>
          <w:sz w:val="18"/>
          <w:szCs w:val="18"/>
          <w:lang w:val="en-GB" w:eastAsia="fr-FR"/>
        </w:rPr>
        <w:t xml:space="preserve"> professional development and on the sending higher education institution</w:t>
      </w:r>
      <w:r w:rsidR="009C13E9" w:rsidRPr="00267897">
        <w:rPr>
          <w:rFonts w:ascii="Aptos" w:hAnsi="Aptos" w:cs="Verdana"/>
          <w:sz w:val="18"/>
          <w:szCs w:val="18"/>
          <w:lang w:val="en-GB" w:eastAsia="fr-FR"/>
        </w:rPr>
        <w:t xml:space="preserve"> </w:t>
      </w:r>
      <w:r w:rsidR="009C13E9" w:rsidRPr="00267897">
        <w:rPr>
          <w:rFonts w:ascii="Aptos" w:hAnsi="Aptos" w:cs="Calibri"/>
          <w:sz w:val="18"/>
          <w:szCs w:val="18"/>
          <w:lang w:val="en-GB"/>
        </w:rPr>
        <w:t>or other organisation</w:t>
      </w:r>
      <w:r w:rsidRPr="00267897">
        <w:rPr>
          <w:rFonts w:ascii="Aptos" w:hAnsi="Aptos" w:cs="Verdana"/>
          <w:sz w:val="18"/>
          <w:szCs w:val="18"/>
          <w:lang w:val="en-GB" w:eastAsia="fr-FR"/>
        </w:rPr>
        <w:t>, as a source of inspiration to others.</w:t>
      </w:r>
      <w:r w:rsidRPr="00267897">
        <w:rPr>
          <w:rFonts w:ascii="Aptos" w:hAnsi="Aptos"/>
          <w:color w:val="0000FF"/>
          <w:sz w:val="18"/>
          <w:szCs w:val="18"/>
          <w:lang w:val="en-GB"/>
        </w:rPr>
        <w:t xml:space="preserve"> </w:t>
      </w:r>
    </w:p>
    <w:p w14:paraId="609F534B" w14:textId="317C4BC1" w:rsidR="00153B61" w:rsidRPr="00267897" w:rsidRDefault="00153B61" w:rsidP="00267897">
      <w:pPr>
        <w:autoSpaceDE w:val="0"/>
        <w:autoSpaceDN w:val="0"/>
        <w:adjustRightInd w:val="0"/>
        <w:spacing w:after="0"/>
        <w:rPr>
          <w:rFonts w:ascii="Aptos" w:hAnsi="Aptos" w:cs="Calibri"/>
          <w:color w:val="000000" w:themeColor="text1"/>
          <w:sz w:val="18"/>
          <w:szCs w:val="18"/>
          <w:lang w:val="en-GB"/>
        </w:rPr>
      </w:pPr>
      <w:r w:rsidRPr="00267897">
        <w:rPr>
          <w:rFonts w:ascii="Aptos" w:hAnsi="Aptos"/>
          <w:color w:val="000000" w:themeColor="text1"/>
          <w:sz w:val="18"/>
          <w:szCs w:val="18"/>
          <w:lang w:val="en-GB"/>
        </w:rPr>
        <w:t xml:space="preserve">The teaching staff member and the </w:t>
      </w:r>
      <w:r w:rsidR="00B77D95" w:rsidRPr="00267897">
        <w:rPr>
          <w:rFonts w:ascii="Aptos" w:hAnsi="Aptos"/>
          <w:color w:val="000000" w:themeColor="text1"/>
          <w:sz w:val="18"/>
          <w:szCs w:val="18"/>
          <w:lang w:val="en-GB"/>
        </w:rPr>
        <w:t xml:space="preserve">beneficiary </w:t>
      </w:r>
      <w:r w:rsidR="009C13E9" w:rsidRPr="00267897">
        <w:rPr>
          <w:rFonts w:ascii="Aptos" w:hAnsi="Aptos"/>
          <w:color w:val="000000" w:themeColor="text1"/>
          <w:sz w:val="18"/>
          <w:szCs w:val="18"/>
          <w:lang w:val="en-GB"/>
        </w:rPr>
        <w:t xml:space="preserve">organisation </w:t>
      </w:r>
      <w:r w:rsidRPr="00267897">
        <w:rPr>
          <w:rFonts w:ascii="Aptos" w:hAnsi="Aptos"/>
          <w:color w:val="000000" w:themeColor="text1"/>
          <w:sz w:val="18"/>
          <w:szCs w:val="18"/>
          <w:lang w:val="en-GB"/>
        </w:rPr>
        <w:t>commit to the requirements set out in the grant agreement signed between them.</w:t>
      </w:r>
    </w:p>
    <w:p w14:paraId="56E93A45" w14:textId="2BD0AA75" w:rsidR="00377526" w:rsidRDefault="00153B61" w:rsidP="00267897">
      <w:pPr>
        <w:keepNext/>
        <w:keepLines/>
        <w:tabs>
          <w:tab w:val="left" w:pos="426"/>
        </w:tabs>
        <w:spacing w:after="0"/>
        <w:rPr>
          <w:rFonts w:ascii="Aptos" w:hAnsi="Aptos" w:cs="Calibri"/>
          <w:sz w:val="18"/>
          <w:szCs w:val="18"/>
          <w:lang w:val="en-GB"/>
        </w:rPr>
      </w:pPr>
      <w:r w:rsidRPr="00267897">
        <w:rPr>
          <w:rFonts w:ascii="Aptos" w:hAnsi="Aptos" w:cs="Calibri"/>
          <w:sz w:val="18"/>
          <w:szCs w:val="18"/>
          <w:lang w:val="en-GB"/>
        </w:rPr>
        <w:t>The teach</w:t>
      </w:r>
      <w:r w:rsidR="00FF66CC" w:rsidRPr="00267897">
        <w:rPr>
          <w:rFonts w:ascii="Aptos" w:hAnsi="Aptos" w:cs="Calibri"/>
          <w:sz w:val="18"/>
          <w:szCs w:val="18"/>
          <w:lang w:val="en-GB"/>
        </w:rPr>
        <w:t>ing staff member</w:t>
      </w:r>
      <w:r w:rsidRPr="00267897">
        <w:rPr>
          <w:rFonts w:ascii="Aptos" w:hAnsi="Aptos" w:cs="Calibri"/>
          <w:sz w:val="18"/>
          <w:szCs w:val="18"/>
          <w:lang w:val="en-GB"/>
        </w:rPr>
        <w:t xml:space="preserve"> and </w:t>
      </w:r>
      <w:r w:rsidR="00F81482" w:rsidRPr="00267897">
        <w:rPr>
          <w:rFonts w:ascii="Aptos" w:hAnsi="Aptos" w:cs="Calibri"/>
          <w:sz w:val="18"/>
          <w:szCs w:val="18"/>
          <w:lang w:val="en-GB"/>
        </w:rPr>
        <w:t xml:space="preserve">the </w:t>
      </w:r>
      <w:r w:rsidRPr="00267897">
        <w:rPr>
          <w:rFonts w:ascii="Aptos" w:hAnsi="Aptos" w:cs="Calibri"/>
          <w:sz w:val="18"/>
          <w:szCs w:val="18"/>
          <w:lang w:val="en-GB"/>
        </w:rPr>
        <w:t xml:space="preserve">receiving institution will communicate to the sending </w:t>
      </w:r>
      <w:r w:rsidR="009C13E9" w:rsidRPr="00267897">
        <w:rPr>
          <w:rFonts w:ascii="Aptos" w:hAnsi="Aptos" w:cs="Calibri"/>
          <w:sz w:val="18"/>
          <w:szCs w:val="18"/>
          <w:lang w:val="en-GB"/>
        </w:rPr>
        <w:t>organisation</w:t>
      </w:r>
      <w:r w:rsidRPr="00267897">
        <w:rPr>
          <w:rFonts w:ascii="Aptos" w:hAnsi="Aptos" w:cs="Calibri"/>
          <w:sz w:val="18"/>
          <w:szCs w:val="18"/>
          <w:lang w:val="en-GB"/>
        </w:rPr>
        <w:t xml:space="preserve"> any problems or changes regarding the proposed mobility programme or mobility period.</w:t>
      </w:r>
    </w:p>
    <w:p w14:paraId="00697227" w14:textId="77777777" w:rsidR="00267897" w:rsidRPr="00267897" w:rsidRDefault="00267897" w:rsidP="00267897">
      <w:pPr>
        <w:keepNext/>
        <w:keepLines/>
        <w:tabs>
          <w:tab w:val="left" w:pos="426"/>
        </w:tabs>
        <w:spacing w:after="0"/>
        <w:rPr>
          <w:rFonts w:ascii="Aptos" w:hAnsi="Aptos" w:cs="Calibri"/>
          <w:sz w:val="18"/>
          <w:szCs w:val="18"/>
          <w:lang w:val="en-GB"/>
        </w:rPr>
      </w:pP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267897" w14:paraId="56E93A49" w14:textId="77777777" w:rsidTr="00107B17">
        <w:trPr>
          <w:jc w:val="center"/>
        </w:trPr>
        <w:tc>
          <w:tcPr>
            <w:tcW w:w="8876" w:type="dxa"/>
            <w:shd w:val="clear" w:color="auto" w:fill="FFFFFF"/>
          </w:tcPr>
          <w:p w14:paraId="56E93A46" w14:textId="265578D9" w:rsidR="00377526" w:rsidRPr="00267897" w:rsidRDefault="00377526" w:rsidP="00267897">
            <w:pPr>
              <w:spacing w:before="120" w:after="0"/>
              <w:rPr>
                <w:rFonts w:ascii="Aptos" w:hAnsi="Aptos" w:cs="Calibri"/>
                <w:b/>
                <w:sz w:val="20"/>
                <w:lang w:val="en-GB"/>
              </w:rPr>
            </w:pPr>
            <w:r w:rsidRPr="00267897">
              <w:rPr>
                <w:rFonts w:ascii="Aptos" w:hAnsi="Aptos" w:cs="Calibri"/>
                <w:b/>
                <w:sz w:val="20"/>
                <w:lang w:val="en-GB"/>
              </w:rPr>
              <w:t xml:space="preserve">The </w:t>
            </w:r>
            <w:r w:rsidR="00FF66CC" w:rsidRPr="00267897">
              <w:rPr>
                <w:rFonts w:ascii="Aptos" w:hAnsi="Aptos" w:cs="Calibri"/>
                <w:b/>
                <w:sz w:val="20"/>
                <w:lang w:val="en-GB"/>
              </w:rPr>
              <w:t>teaching staff member</w:t>
            </w:r>
          </w:p>
          <w:p w14:paraId="41E41C32" w14:textId="77777777" w:rsidR="00043DC8" w:rsidRPr="00267897" w:rsidRDefault="00377526" w:rsidP="00267897">
            <w:pPr>
              <w:spacing w:after="0"/>
              <w:ind w:left="-6" w:firstLine="6"/>
              <w:rPr>
                <w:rFonts w:ascii="Aptos" w:hAnsi="Aptos"/>
                <w:b/>
                <w:i/>
                <w:color w:val="003CB4"/>
                <w:sz w:val="16"/>
                <w:szCs w:val="16"/>
                <w:lang w:val="ka-GE"/>
              </w:rPr>
            </w:pPr>
            <w:r w:rsidRPr="00267897">
              <w:rPr>
                <w:rFonts w:ascii="Aptos" w:hAnsi="Aptos" w:cs="Calibri"/>
                <w:sz w:val="20"/>
                <w:lang w:val="en-GB"/>
              </w:rPr>
              <w:t>Name:</w:t>
            </w:r>
            <w:r w:rsidR="00043DC8" w:rsidRPr="00267897">
              <w:rPr>
                <w:rFonts w:ascii="Aptos" w:hAnsi="Aptos" w:cs="Calibri"/>
                <w:sz w:val="20"/>
                <w:lang w:val="en-GB"/>
              </w:rPr>
              <w:t xml:space="preserve"> </w:t>
            </w:r>
            <w:r w:rsidR="00043DC8" w:rsidRPr="00267897">
              <w:rPr>
                <w:rFonts w:ascii="Sylfaen" w:hAnsi="Sylfaen" w:cs="Sylfaen"/>
                <w:b/>
                <w:i/>
                <w:color w:val="003CB4"/>
                <w:sz w:val="16"/>
                <w:szCs w:val="16"/>
                <w:highlight w:val="yellow"/>
                <w:lang w:val="ka-GE"/>
              </w:rPr>
              <w:t>შეავსეთ</w:t>
            </w:r>
          </w:p>
          <w:p w14:paraId="56E93A47" w14:textId="671A8473" w:rsidR="00377526" w:rsidRPr="00267897" w:rsidRDefault="00377526" w:rsidP="00267897">
            <w:pPr>
              <w:tabs>
                <w:tab w:val="left" w:pos="6165"/>
              </w:tabs>
              <w:spacing w:after="0"/>
              <w:rPr>
                <w:rFonts w:ascii="Aptos" w:hAnsi="Aptos" w:cs="Calibri"/>
                <w:sz w:val="20"/>
                <w:lang w:val="ka-GE"/>
              </w:rPr>
            </w:pPr>
          </w:p>
          <w:p w14:paraId="74806A00" w14:textId="77777777" w:rsidR="00043DC8" w:rsidRPr="00267897" w:rsidRDefault="00043DC8" w:rsidP="00267897">
            <w:pPr>
              <w:tabs>
                <w:tab w:val="left" w:pos="6165"/>
              </w:tabs>
              <w:spacing w:after="0"/>
              <w:rPr>
                <w:rFonts w:ascii="Aptos" w:hAnsi="Aptos" w:cs="Calibri"/>
                <w:sz w:val="20"/>
                <w:lang w:val="ka-GE"/>
              </w:rPr>
            </w:pPr>
          </w:p>
          <w:p w14:paraId="56E93A48" w14:textId="212BDE33" w:rsidR="00377526" w:rsidRPr="00267897" w:rsidRDefault="00377526" w:rsidP="00267897">
            <w:pPr>
              <w:tabs>
                <w:tab w:val="left" w:pos="6165"/>
              </w:tabs>
              <w:spacing w:after="0"/>
              <w:rPr>
                <w:rFonts w:ascii="Aptos" w:hAnsi="Aptos" w:cs="Calibri"/>
                <w:color w:val="002060"/>
                <w:sz w:val="20"/>
                <w:lang w:val="en-GB"/>
              </w:rPr>
            </w:pPr>
            <w:r w:rsidRPr="00267897">
              <w:rPr>
                <w:rFonts w:ascii="Aptos" w:hAnsi="Aptos" w:cs="Calibri"/>
                <w:sz w:val="20"/>
                <w:lang w:val="en-GB"/>
              </w:rPr>
              <w:t>Signature:</w:t>
            </w:r>
            <w:r w:rsidRPr="00267897">
              <w:rPr>
                <w:rStyle w:val="EndnoteReference"/>
                <w:rFonts w:ascii="Aptos" w:hAnsi="Aptos" w:cs="Calibri"/>
                <w:b/>
                <w:sz w:val="20"/>
                <w:lang w:val="en-GB"/>
              </w:rPr>
              <w:t xml:space="preserve"> </w:t>
            </w:r>
            <w:r w:rsidRPr="00267897">
              <w:rPr>
                <w:rFonts w:ascii="Aptos" w:hAnsi="Aptos" w:cs="Calibri"/>
                <w:sz w:val="20"/>
                <w:lang w:val="en-GB"/>
              </w:rPr>
              <w:tab/>
              <w:t>Date:</w:t>
            </w:r>
            <w:r w:rsidRPr="00267897">
              <w:rPr>
                <w:rFonts w:ascii="Aptos" w:hAnsi="Aptos" w:cs="Calibri"/>
                <w:sz w:val="20"/>
                <w:lang w:val="en-GB"/>
              </w:rPr>
              <w:tab/>
            </w:r>
            <w:r w:rsidR="00FD49BF" w:rsidRPr="00267897">
              <w:rPr>
                <w:rFonts w:ascii="Sylfaen" w:hAnsi="Sylfaen" w:cs="Sylfaen"/>
                <w:b/>
                <w:i/>
                <w:color w:val="003CB4"/>
                <w:sz w:val="16"/>
                <w:szCs w:val="16"/>
                <w:highlight w:val="yellow"/>
                <w:lang w:val="ka-GE"/>
              </w:rPr>
              <w:t>შეავსეთ</w:t>
            </w:r>
          </w:p>
        </w:tc>
      </w:tr>
    </w:tbl>
    <w:p w14:paraId="56E93A4A" w14:textId="77777777" w:rsidR="00377526" w:rsidRPr="00267897" w:rsidRDefault="00377526" w:rsidP="00267897">
      <w:pPr>
        <w:spacing w:after="0"/>
        <w:rPr>
          <w:rFonts w:ascii="Aptos" w:hAnsi="Aptos"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267897" w14:paraId="56E93A4E" w14:textId="77777777" w:rsidTr="00107B17">
        <w:trPr>
          <w:jc w:val="center"/>
        </w:trPr>
        <w:tc>
          <w:tcPr>
            <w:tcW w:w="8841" w:type="dxa"/>
            <w:shd w:val="clear" w:color="auto" w:fill="FFFFFF"/>
          </w:tcPr>
          <w:p w14:paraId="56E93A4B" w14:textId="7CB4F39F" w:rsidR="00377526" w:rsidRPr="00267897" w:rsidRDefault="00377526" w:rsidP="00267897">
            <w:pPr>
              <w:spacing w:before="120" w:after="0"/>
              <w:rPr>
                <w:rFonts w:ascii="Aptos" w:hAnsi="Aptos" w:cs="Calibri"/>
                <w:b/>
                <w:sz w:val="20"/>
                <w:lang w:val="en-GB"/>
              </w:rPr>
            </w:pPr>
            <w:r w:rsidRPr="00267897">
              <w:rPr>
                <w:rFonts w:ascii="Aptos" w:hAnsi="Aptos" w:cs="Calibri"/>
                <w:b/>
                <w:sz w:val="20"/>
                <w:lang w:val="en-GB"/>
              </w:rPr>
              <w:t xml:space="preserve">The sending </w:t>
            </w:r>
            <w:r w:rsidR="009C13E9" w:rsidRPr="00267897">
              <w:rPr>
                <w:rFonts w:ascii="Aptos" w:hAnsi="Aptos" w:cs="Calibri"/>
                <w:b/>
                <w:sz w:val="20"/>
                <w:lang w:val="en-GB"/>
              </w:rPr>
              <w:t xml:space="preserve">organisation </w:t>
            </w:r>
          </w:p>
          <w:p w14:paraId="387E66AD" w14:textId="3F20E670" w:rsidR="00043DC8" w:rsidRPr="00267897" w:rsidRDefault="00377526" w:rsidP="00267897">
            <w:pPr>
              <w:tabs>
                <w:tab w:val="left" w:pos="3348"/>
                <w:tab w:val="left" w:pos="6183"/>
                <w:tab w:val="left" w:pos="6892"/>
              </w:tabs>
              <w:spacing w:after="0"/>
              <w:rPr>
                <w:rFonts w:ascii="Aptos" w:hAnsi="Aptos" w:cs="Calibri"/>
                <w:sz w:val="20"/>
                <w:lang w:val="en-GB"/>
              </w:rPr>
            </w:pPr>
            <w:r w:rsidRPr="00267897">
              <w:rPr>
                <w:rFonts w:ascii="Aptos" w:hAnsi="Aptos" w:cs="Calibri"/>
                <w:sz w:val="20"/>
                <w:lang w:val="en-GB"/>
              </w:rPr>
              <w:t>Name of the responsible person:</w:t>
            </w:r>
            <w:r w:rsidR="005E45D5" w:rsidRPr="00267897">
              <w:rPr>
                <w:rFonts w:ascii="Aptos" w:hAnsi="Aptos" w:cs="Calibri"/>
                <w:sz w:val="20"/>
                <w:lang w:val="en-GB"/>
              </w:rPr>
              <w:t xml:space="preserve"> </w:t>
            </w:r>
            <w:r w:rsidR="002D208E" w:rsidRPr="00267897">
              <w:rPr>
                <w:rFonts w:ascii="Sylfaen" w:hAnsi="Sylfaen" w:cs="Sylfaen"/>
                <w:b/>
                <w:i/>
                <w:color w:val="003CB4"/>
                <w:sz w:val="16"/>
                <w:szCs w:val="16"/>
                <w:highlight w:val="yellow"/>
                <w:lang w:val="ka-GE"/>
              </w:rPr>
              <w:t>შეავსეთ</w:t>
            </w:r>
            <w:r w:rsidR="00267897" w:rsidRPr="00267897">
              <w:rPr>
                <w:rFonts w:ascii="Aptos" w:hAnsi="Aptos"/>
                <w:b/>
                <w:i/>
                <w:color w:val="003CB4"/>
                <w:sz w:val="16"/>
                <w:szCs w:val="16"/>
                <w:highlight w:val="yellow"/>
                <w:lang w:val="ka-GE"/>
              </w:rPr>
              <w:t xml:space="preserve"> </w:t>
            </w:r>
            <w:r w:rsidR="00267897" w:rsidRPr="00267897">
              <w:rPr>
                <w:rFonts w:ascii="Sylfaen" w:hAnsi="Sylfaen" w:cs="Sylfaen"/>
                <w:b/>
                <w:i/>
                <w:color w:val="003CB4"/>
                <w:sz w:val="16"/>
                <w:szCs w:val="16"/>
                <w:highlight w:val="yellow"/>
                <w:lang w:val="ka-GE"/>
              </w:rPr>
              <w:t>თქვენი</w:t>
            </w:r>
            <w:r w:rsidR="00267897" w:rsidRPr="00267897">
              <w:rPr>
                <w:rFonts w:ascii="Aptos" w:hAnsi="Aptos"/>
                <w:b/>
                <w:i/>
                <w:color w:val="003CB4"/>
                <w:sz w:val="16"/>
                <w:szCs w:val="16"/>
                <w:highlight w:val="yellow"/>
                <w:lang w:val="ka-GE"/>
              </w:rPr>
              <w:t xml:space="preserve"> </w:t>
            </w:r>
            <w:r w:rsidR="00267897" w:rsidRPr="00267897">
              <w:rPr>
                <w:rFonts w:ascii="Sylfaen" w:hAnsi="Sylfaen" w:cs="Sylfaen"/>
                <w:b/>
                <w:i/>
                <w:color w:val="003CB4"/>
                <w:sz w:val="16"/>
                <w:szCs w:val="16"/>
                <w:highlight w:val="yellow"/>
                <w:lang w:val="ka-GE"/>
              </w:rPr>
              <w:t>ფაკულტეტის</w:t>
            </w:r>
            <w:r w:rsidR="00267897" w:rsidRPr="00267897">
              <w:rPr>
                <w:rFonts w:ascii="Aptos" w:hAnsi="Aptos"/>
                <w:b/>
                <w:i/>
                <w:color w:val="003CB4"/>
                <w:sz w:val="16"/>
                <w:szCs w:val="16"/>
                <w:highlight w:val="yellow"/>
                <w:lang w:val="ka-GE"/>
              </w:rPr>
              <w:t xml:space="preserve"> </w:t>
            </w:r>
            <w:r w:rsidR="00267897" w:rsidRPr="00267897">
              <w:rPr>
                <w:rFonts w:ascii="Sylfaen" w:hAnsi="Sylfaen" w:cs="Sylfaen"/>
                <w:b/>
                <w:i/>
                <w:color w:val="003CB4"/>
                <w:sz w:val="16"/>
                <w:szCs w:val="16"/>
                <w:highlight w:val="yellow"/>
                <w:lang w:val="ka-GE"/>
              </w:rPr>
              <w:t>დეკანის</w:t>
            </w:r>
            <w:r w:rsidR="00267897" w:rsidRPr="00267897">
              <w:rPr>
                <w:rFonts w:ascii="Aptos" w:hAnsi="Aptos"/>
                <w:b/>
                <w:i/>
                <w:color w:val="003CB4"/>
                <w:sz w:val="16"/>
                <w:szCs w:val="16"/>
                <w:highlight w:val="yellow"/>
                <w:lang w:val="ka-GE"/>
              </w:rPr>
              <w:t xml:space="preserve"> </w:t>
            </w:r>
            <w:r w:rsidR="00267897" w:rsidRPr="00267897">
              <w:rPr>
                <w:rFonts w:ascii="Sylfaen" w:hAnsi="Sylfaen" w:cs="Sylfaen"/>
                <w:b/>
                <w:i/>
                <w:color w:val="003CB4"/>
                <w:sz w:val="16"/>
                <w:szCs w:val="16"/>
                <w:highlight w:val="yellow"/>
                <w:lang w:val="ka-GE"/>
              </w:rPr>
              <w:t>მონაცემები</w:t>
            </w:r>
            <w:r w:rsidR="00267897" w:rsidRPr="00267897">
              <w:rPr>
                <w:rFonts w:ascii="Aptos" w:hAnsi="Aptos"/>
                <w:b/>
                <w:i/>
                <w:color w:val="003CB4"/>
                <w:sz w:val="16"/>
                <w:szCs w:val="16"/>
                <w:highlight w:val="yellow"/>
                <w:lang w:val="ka-GE"/>
              </w:rPr>
              <w:t xml:space="preserve">, </w:t>
            </w:r>
            <w:r w:rsidR="00267897" w:rsidRPr="00267897">
              <w:rPr>
                <w:rFonts w:ascii="Sylfaen" w:hAnsi="Sylfaen" w:cs="Sylfaen"/>
                <w:b/>
                <w:i/>
                <w:color w:val="003CB4"/>
                <w:sz w:val="16"/>
                <w:szCs w:val="16"/>
                <w:highlight w:val="yellow"/>
                <w:lang w:val="ka-GE"/>
              </w:rPr>
              <w:t>ხელი</w:t>
            </w:r>
            <w:r w:rsidR="00267897" w:rsidRPr="00267897">
              <w:rPr>
                <w:rFonts w:ascii="Aptos" w:hAnsi="Aptos"/>
                <w:b/>
                <w:i/>
                <w:color w:val="003CB4"/>
                <w:sz w:val="16"/>
                <w:szCs w:val="16"/>
                <w:highlight w:val="yellow"/>
                <w:lang w:val="ka-GE"/>
              </w:rPr>
              <w:t xml:space="preserve"> </w:t>
            </w:r>
            <w:r w:rsidR="00267897" w:rsidRPr="00267897">
              <w:rPr>
                <w:rFonts w:ascii="Sylfaen" w:hAnsi="Sylfaen" w:cs="Sylfaen"/>
                <w:b/>
                <w:i/>
                <w:color w:val="003CB4"/>
                <w:sz w:val="16"/>
                <w:szCs w:val="16"/>
                <w:highlight w:val="yellow"/>
                <w:lang w:val="ka-GE"/>
              </w:rPr>
              <w:t>მოაწერინეთ</w:t>
            </w:r>
            <w:r w:rsidR="00267897" w:rsidRPr="00267897">
              <w:rPr>
                <w:rFonts w:ascii="Aptos" w:hAnsi="Aptos"/>
                <w:b/>
                <w:i/>
                <w:color w:val="003CB4"/>
                <w:sz w:val="16"/>
                <w:szCs w:val="16"/>
                <w:highlight w:val="yellow"/>
                <w:lang w:val="ka-GE"/>
              </w:rPr>
              <w:t xml:space="preserve"> </w:t>
            </w:r>
            <w:r w:rsidR="00267897" w:rsidRPr="00267897">
              <w:rPr>
                <w:rFonts w:ascii="Sylfaen" w:hAnsi="Sylfaen" w:cs="Sylfaen"/>
                <w:b/>
                <w:i/>
                <w:color w:val="003CB4"/>
                <w:sz w:val="16"/>
                <w:szCs w:val="16"/>
                <w:highlight w:val="yellow"/>
                <w:lang w:val="ka-GE"/>
              </w:rPr>
              <w:t>და</w:t>
            </w:r>
            <w:r w:rsidR="00267897" w:rsidRPr="00267897">
              <w:rPr>
                <w:rFonts w:ascii="Aptos" w:hAnsi="Aptos"/>
                <w:b/>
                <w:i/>
                <w:color w:val="003CB4"/>
                <w:sz w:val="16"/>
                <w:szCs w:val="16"/>
                <w:highlight w:val="yellow"/>
                <w:lang w:val="ka-GE"/>
              </w:rPr>
              <w:t xml:space="preserve"> </w:t>
            </w:r>
            <w:r w:rsidR="00267897" w:rsidRPr="00267897">
              <w:rPr>
                <w:rFonts w:ascii="Sylfaen" w:hAnsi="Sylfaen" w:cs="Sylfaen"/>
                <w:b/>
                <w:i/>
                <w:color w:val="003CB4"/>
                <w:sz w:val="16"/>
                <w:szCs w:val="16"/>
                <w:highlight w:val="yellow"/>
                <w:lang w:val="ka-GE"/>
              </w:rPr>
              <w:t>ფაკულტეტის</w:t>
            </w:r>
            <w:r w:rsidR="00267897" w:rsidRPr="00267897">
              <w:rPr>
                <w:rFonts w:ascii="Aptos" w:hAnsi="Aptos"/>
                <w:b/>
                <w:i/>
                <w:color w:val="003CB4"/>
                <w:sz w:val="16"/>
                <w:szCs w:val="16"/>
                <w:highlight w:val="yellow"/>
                <w:lang w:val="ka-GE"/>
              </w:rPr>
              <w:t xml:space="preserve"> </w:t>
            </w:r>
            <w:r w:rsidR="00267897" w:rsidRPr="00267897">
              <w:rPr>
                <w:rFonts w:ascii="Sylfaen" w:hAnsi="Sylfaen" w:cs="Sylfaen"/>
                <w:b/>
                <w:i/>
                <w:color w:val="003CB4"/>
                <w:sz w:val="16"/>
                <w:szCs w:val="16"/>
                <w:highlight w:val="yellow"/>
                <w:lang w:val="ka-GE"/>
              </w:rPr>
              <w:t>ბეჭდით</w:t>
            </w:r>
            <w:r w:rsidR="00267897" w:rsidRPr="00267897">
              <w:rPr>
                <w:rFonts w:ascii="Aptos" w:hAnsi="Aptos"/>
                <w:b/>
                <w:i/>
                <w:color w:val="003CB4"/>
                <w:sz w:val="16"/>
                <w:szCs w:val="16"/>
                <w:highlight w:val="yellow"/>
                <w:lang w:val="ka-GE"/>
              </w:rPr>
              <w:t xml:space="preserve"> </w:t>
            </w:r>
            <w:r w:rsidR="00267897" w:rsidRPr="00267897">
              <w:rPr>
                <w:rFonts w:ascii="Sylfaen" w:hAnsi="Sylfaen" w:cs="Sylfaen"/>
                <w:b/>
                <w:i/>
                <w:color w:val="003CB4"/>
                <w:sz w:val="16"/>
                <w:szCs w:val="16"/>
                <w:highlight w:val="yellow"/>
                <w:lang w:val="ka-GE"/>
              </w:rPr>
              <w:t>დაამოწმებინეთ</w:t>
            </w:r>
            <w:r w:rsidR="00267897" w:rsidRPr="00267897">
              <w:rPr>
                <w:rFonts w:ascii="Aptos" w:hAnsi="Aptos"/>
                <w:b/>
                <w:i/>
                <w:color w:val="003CB4"/>
                <w:sz w:val="16"/>
                <w:szCs w:val="16"/>
                <w:highlight w:val="yellow"/>
                <w:lang w:val="ka-GE"/>
              </w:rPr>
              <w:t xml:space="preserve"> </w:t>
            </w:r>
          </w:p>
          <w:p w14:paraId="680EE291" w14:textId="77777777" w:rsidR="005E45D5" w:rsidRPr="00267897" w:rsidRDefault="005E45D5" w:rsidP="00267897">
            <w:pPr>
              <w:tabs>
                <w:tab w:val="left" w:pos="3348"/>
                <w:tab w:val="left" w:pos="6183"/>
                <w:tab w:val="left" w:pos="6892"/>
              </w:tabs>
              <w:spacing w:after="0"/>
              <w:rPr>
                <w:rFonts w:ascii="Aptos" w:hAnsi="Aptos" w:cs="Calibri"/>
                <w:sz w:val="20"/>
                <w:lang w:val="en-GB"/>
              </w:rPr>
            </w:pPr>
          </w:p>
          <w:p w14:paraId="7D41D73B" w14:textId="77777777" w:rsidR="00043DC8" w:rsidRPr="00267897" w:rsidRDefault="00043DC8" w:rsidP="00267897">
            <w:pPr>
              <w:tabs>
                <w:tab w:val="left" w:pos="3348"/>
                <w:tab w:val="left" w:pos="6183"/>
                <w:tab w:val="left" w:pos="6892"/>
              </w:tabs>
              <w:spacing w:after="0"/>
              <w:rPr>
                <w:rFonts w:ascii="Aptos" w:hAnsi="Aptos" w:cs="Calibri"/>
                <w:sz w:val="20"/>
                <w:lang w:val="en-GB"/>
              </w:rPr>
            </w:pPr>
          </w:p>
          <w:p w14:paraId="56E93A4D" w14:textId="71BC160B" w:rsidR="00377526" w:rsidRPr="00267897" w:rsidRDefault="00377526" w:rsidP="00267897">
            <w:pPr>
              <w:tabs>
                <w:tab w:val="left" w:pos="3348"/>
                <w:tab w:val="left" w:pos="6183"/>
                <w:tab w:val="left" w:pos="6892"/>
              </w:tabs>
              <w:spacing w:after="0"/>
              <w:rPr>
                <w:rFonts w:ascii="Aptos" w:hAnsi="Aptos" w:cs="Calibri"/>
                <w:b/>
                <w:color w:val="002060"/>
                <w:sz w:val="20"/>
                <w:lang w:val="en-GB"/>
              </w:rPr>
            </w:pPr>
            <w:r w:rsidRPr="00267897">
              <w:rPr>
                <w:rFonts w:ascii="Aptos" w:hAnsi="Aptos" w:cs="Calibri"/>
                <w:sz w:val="20"/>
                <w:lang w:val="en-GB"/>
              </w:rPr>
              <w:t xml:space="preserve">Signature: </w:t>
            </w:r>
            <w:r w:rsidRPr="00267897">
              <w:rPr>
                <w:rFonts w:ascii="Aptos" w:hAnsi="Aptos" w:cs="Calibri"/>
                <w:sz w:val="20"/>
                <w:lang w:val="en-GB"/>
              </w:rPr>
              <w:tab/>
            </w:r>
            <w:r w:rsidRPr="00267897">
              <w:rPr>
                <w:rFonts w:ascii="Aptos" w:hAnsi="Aptos" w:cs="Calibri"/>
                <w:sz w:val="20"/>
                <w:lang w:val="en-GB"/>
              </w:rPr>
              <w:tab/>
              <w:t xml:space="preserve">Date: </w:t>
            </w:r>
            <w:r w:rsidRPr="00267897">
              <w:rPr>
                <w:rFonts w:ascii="Aptos" w:hAnsi="Aptos" w:cs="Calibri"/>
                <w:sz w:val="20"/>
                <w:lang w:val="en-GB"/>
              </w:rPr>
              <w:tab/>
            </w:r>
            <w:r w:rsidR="00FD49BF" w:rsidRPr="00267897">
              <w:rPr>
                <w:rFonts w:ascii="Sylfaen" w:hAnsi="Sylfaen" w:cs="Sylfaen"/>
                <w:b/>
                <w:i/>
                <w:color w:val="003CB4"/>
                <w:sz w:val="16"/>
                <w:szCs w:val="16"/>
                <w:highlight w:val="yellow"/>
                <w:lang w:val="ka-GE"/>
              </w:rPr>
              <w:t>შეავსეთ</w:t>
            </w:r>
          </w:p>
        </w:tc>
      </w:tr>
    </w:tbl>
    <w:p w14:paraId="56E93A4F" w14:textId="77777777" w:rsidR="00377526" w:rsidRPr="00267897" w:rsidRDefault="00377526" w:rsidP="00267897">
      <w:pPr>
        <w:spacing w:after="0"/>
        <w:rPr>
          <w:rFonts w:ascii="Aptos" w:hAnsi="Aptos"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267897" w14:paraId="56E93A53" w14:textId="77777777" w:rsidTr="00107B17">
        <w:trPr>
          <w:jc w:val="center"/>
        </w:trPr>
        <w:tc>
          <w:tcPr>
            <w:tcW w:w="8823" w:type="dxa"/>
            <w:shd w:val="clear" w:color="auto" w:fill="FFFFFF"/>
          </w:tcPr>
          <w:p w14:paraId="56E93A50" w14:textId="7E483A3E" w:rsidR="00377526" w:rsidRPr="00267897" w:rsidRDefault="00377526" w:rsidP="00267897">
            <w:pPr>
              <w:spacing w:before="120" w:after="0"/>
              <w:rPr>
                <w:rFonts w:ascii="Aptos" w:hAnsi="Aptos" w:cs="Calibri"/>
                <w:b/>
                <w:sz w:val="20"/>
                <w:lang w:val="en-GB"/>
              </w:rPr>
            </w:pPr>
            <w:r w:rsidRPr="00267897">
              <w:rPr>
                <w:rFonts w:ascii="Aptos" w:hAnsi="Aptos" w:cs="Calibri"/>
                <w:b/>
                <w:sz w:val="20"/>
                <w:lang w:val="en-GB"/>
              </w:rPr>
              <w:t>The receiving institution</w:t>
            </w:r>
          </w:p>
          <w:p w14:paraId="56E93A51" w14:textId="77777777" w:rsidR="00377526" w:rsidRPr="00267897" w:rsidRDefault="00377526" w:rsidP="00267897">
            <w:pPr>
              <w:tabs>
                <w:tab w:val="left" w:pos="3312"/>
                <w:tab w:val="left" w:pos="6147"/>
                <w:tab w:val="left" w:pos="6856"/>
              </w:tabs>
              <w:spacing w:after="0"/>
              <w:rPr>
                <w:rFonts w:ascii="Aptos" w:hAnsi="Aptos" w:cs="Calibri"/>
                <w:sz w:val="20"/>
                <w:lang w:val="en-GB"/>
              </w:rPr>
            </w:pPr>
            <w:r w:rsidRPr="00267897">
              <w:rPr>
                <w:rFonts w:ascii="Aptos" w:hAnsi="Aptos" w:cs="Calibri"/>
                <w:sz w:val="20"/>
                <w:lang w:val="en-GB"/>
              </w:rPr>
              <w:t>Name of the responsible person:</w:t>
            </w:r>
          </w:p>
          <w:p w14:paraId="0CF26E66" w14:textId="77777777" w:rsidR="00043DC8" w:rsidRPr="00267897" w:rsidRDefault="00043DC8" w:rsidP="00267897">
            <w:pPr>
              <w:tabs>
                <w:tab w:val="left" w:pos="3312"/>
                <w:tab w:val="left" w:pos="6147"/>
                <w:tab w:val="left" w:pos="6856"/>
              </w:tabs>
              <w:spacing w:after="0"/>
              <w:rPr>
                <w:rFonts w:ascii="Aptos" w:hAnsi="Aptos" w:cs="Calibri"/>
                <w:sz w:val="20"/>
                <w:lang w:val="en-GB"/>
              </w:rPr>
            </w:pPr>
          </w:p>
          <w:p w14:paraId="516D9228" w14:textId="77777777" w:rsidR="00043DC8" w:rsidRPr="00267897" w:rsidRDefault="00043DC8" w:rsidP="00267897">
            <w:pPr>
              <w:tabs>
                <w:tab w:val="left" w:pos="3312"/>
                <w:tab w:val="left" w:pos="6147"/>
                <w:tab w:val="left" w:pos="6856"/>
              </w:tabs>
              <w:spacing w:after="0"/>
              <w:rPr>
                <w:rFonts w:ascii="Aptos" w:hAnsi="Aptos" w:cs="Calibri"/>
                <w:sz w:val="20"/>
                <w:lang w:val="en-GB"/>
              </w:rPr>
            </w:pPr>
          </w:p>
          <w:p w14:paraId="56E93A52" w14:textId="77777777" w:rsidR="00377526" w:rsidRPr="00267897" w:rsidRDefault="00377526" w:rsidP="00267897">
            <w:pPr>
              <w:tabs>
                <w:tab w:val="left" w:pos="3312"/>
                <w:tab w:val="left" w:pos="6147"/>
                <w:tab w:val="left" w:pos="6856"/>
              </w:tabs>
              <w:spacing w:after="0"/>
              <w:rPr>
                <w:rFonts w:ascii="Aptos" w:hAnsi="Aptos" w:cs="Calibri"/>
                <w:color w:val="002060"/>
                <w:sz w:val="20"/>
                <w:lang w:val="en-GB"/>
              </w:rPr>
            </w:pPr>
            <w:r w:rsidRPr="00267897">
              <w:rPr>
                <w:rFonts w:ascii="Aptos" w:hAnsi="Aptos" w:cs="Calibri"/>
                <w:sz w:val="20"/>
                <w:lang w:val="en-GB"/>
              </w:rPr>
              <w:t xml:space="preserve">Signature: </w:t>
            </w:r>
            <w:r w:rsidRPr="00267897">
              <w:rPr>
                <w:rFonts w:ascii="Aptos" w:hAnsi="Aptos" w:cs="Calibri"/>
                <w:sz w:val="20"/>
                <w:lang w:val="en-GB"/>
              </w:rPr>
              <w:tab/>
            </w:r>
            <w:r w:rsidRPr="00267897">
              <w:rPr>
                <w:rFonts w:ascii="Aptos" w:hAnsi="Aptos" w:cs="Calibri"/>
                <w:sz w:val="20"/>
                <w:lang w:val="en-GB"/>
              </w:rPr>
              <w:tab/>
              <w:t>Date:</w:t>
            </w:r>
            <w:r w:rsidRPr="00267897">
              <w:rPr>
                <w:rFonts w:ascii="Aptos" w:hAnsi="Aptos" w:cs="Calibri"/>
                <w:sz w:val="20"/>
                <w:lang w:val="en-GB"/>
              </w:rPr>
              <w:tab/>
            </w:r>
          </w:p>
        </w:tc>
      </w:tr>
    </w:tbl>
    <w:p w14:paraId="56E93A54" w14:textId="77777777" w:rsidR="00EF398E" w:rsidRPr="00267897" w:rsidRDefault="00EF398E" w:rsidP="00267897">
      <w:pPr>
        <w:spacing w:after="0"/>
        <w:rPr>
          <w:rFonts w:ascii="Aptos" w:hAnsi="Aptos" w:cs="Calibri"/>
          <w:b/>
          <w:color w:val="002060"/>
          <w:sz w:val="28"/>
          <w:lang w:val="en-GB"/>
        </w:rPr>
      </w:pPr>
    </w:p>
    <w:sectPr w:rsidR="00EF398E" w:rsidRPr="00267897" w:rsidSect="00865FC1">
      <w:headerReference w:type="default" r:id="rId11"/>
      <w:footerReference w:type="default" r:id="rId12"/>
      <w:headerReference w:type="first" r:id="rId13"/>
      <w:footerReference w:type="first" r:id="rId14"/>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4A5C1" w14:textId="77777777" w:rsidR="00B9318C" w:rsidRDefault="00B9318C">
      <w:r>
        <w:separator/>
      </w:r>
    </w:p>
  </w:endnote>
  <w:endnote w:type="continuationSeparator" w:id="0">
    <w:p w14:paraId="561BC7D0" w14:textId="77777777" w:rsidR="00B9318C" w:rsidRDefault="00B9318C">
      <w:r>
        <w:continuationSeparator/>
      </w:r>
    </w:p>
  </w:endnote>
  <w:endnote w:id="1">
    <w:p w14:paraId="6D0AB73B" w14:textId="77777777" w:rsidR="00B96BA4" w:rsidRPr="00267897" w:rsidRDefault="00AA696D" w:rsidP="00267897">
      <w:pPr>
        <w:pStyle w:val="EndnoteText"/>
        <w:spacing w:after="0"/>
        <w:rPr>
          <w:rFonts w:ascii="Verdana" w:hAnsi="Verdana"/>
          <w:sz w:val="15"/>
          <w:szCs w:val="15"/>
          <w:lang w:val="en-GB"/>
        </w:rPr>
      </w:pPr>
      <w:r w:rsidRPr="00267897">
        <w:rPr>
          <w:rStyle w:val="EndnoteReference"/>
          <w:rFonts w:ascii="Verdana" w:hAnsi="Verdana"/>
          <w:sz w:val="15"/>
          <w:szCs w:val="15"/>
        </w:rPr>
        <w:endnoteRef/>
      </w:r>
      <w:r w:rsidRPr="00267897">
        <w:rPr>
          <w:rFonts w:ascii="Verdana" w:hAnsi="Verdana"/>
          <w:sz w:val="15"/>
          <w:szCs w:val="15"/>
          <w:lang w:val="en-GB"/>
        </w:rPr>
        <w:t xml:space="preserve"> </w:t>
      </w:r>
      <w:r w:rsidR="00B96BA4" w:rsidRPr="00267897">
        <w:rPr>
          <w:rFonts w:ascii="Verdana" w:hAnsi="Verdana"/>
          <w:sz w:val="15"/>
          <w:szCs w:val="15"/>
          <w:lang w:val="en-GB"/>
        </w:rPr>
        <w:t>Adaptations of this template</w:t>
      </w:r>
    </w:p>
    <w:p w14:paraId="3C941FDC" w14:textId="14EBD658" w:rsidR="00AA696D" w:rsidRPr="00267897" w:rsidRDefault="00AA696D" w:rsidP="00267897">
      <w:pPr>
        <w:pStyle w:val="EndnoteText"/>
        <w:numPr>
          <w:ilvl w:val="0"/>
          <w:numId w:val="45"/>
        </w:numPr>
        <w:spacing w:after="0"/>
        <w:rPr>
          <w:rFonts w:ascii="Verdana" w:hAnsi="Verdana"/>
          <w:sz w:val="15"/>
          <w:szCs w:val="15"/>
          <w:lang w:val="en-GB"/>
        </w:rPr>
      </w:pPr>
      <w:r w:rsidRPr="00267897">
        <w:rPr>
          <w:rFonts w:ascii="Verdana" w:hAnsi="Verdana"/>
          <w:sz w:val="15"/>
          <w:szCs w:val="15"/>
          <w:lang w:val="en-GB"/>
        </w:rPr>
        <w:t xml:space="preserve">In case the mobility combines teaching and training activities, </w:t>
      </w:r>
      <w:r w:rsidRPr="00267897">
        <w:rPr>
          <w:rFonts w:ascii="Verdana" w:hAnsi="Verdana"/>
          <w:b/>
          <w:sz w:val="15"/>
          <w:szCs w:val="15"/>
          <w:lang w:val="en-GB"/>
        </w:rPr>
        <w:t>this template</w:t>
      </w:r>
      <w:r w:rsidRPr="00267897">
        <w:rPr>
          <w:rFonts w:ascii="Verdana" w:hAnsi="Verdana"/>
          <w:sz w:val="15"/>
          <w:szCs w:val="15"/>
          <w:lang w:val="en-GB"/>
        </w:rPr>
        <w:t xml:space="preserve"> should be used and adjusted to fit both activity types.</w:t>
      </w:r>
    </w:p>
    <w:p w14:paraId="368AB201" w14:textId="0535FE6E" w:rsidR="00B96BA4" w:rsidRPr="00267897" w:rsidRDefault="00B96BA4" w:rsidP="00267897">
      <w:pPr>
        <w:pStyle w:val="EndnoteText"/>
        <w:numPr>
          <w:ilvl w:val="0"/>
          <w:numId w:val="45"/>
        </w:numPr>
        <w:spacing w:after="0"/>
        <w:rPr>
          <w:rFonts w:ascii="Verdana" w:hAnsi="Verdana"/>
          <w:sz w:val="15"/>
          <w:szCs w:val="15"/>
          <w:lang w:val="en-GB"/>
        </w:rPr>
      </w:pPr>
      <w:r w:rsidRPr="00267897">
        <w:rPr>
          <w:rFonts w:ascii="Verdana" w:hAnsi="Verdana"/>
          <w:sz w:val="15"/>
          <w:szCs w:val="15"/>
          <w:lang w:val="en-GB"/>
        </w:rPr>
        <w:t xml:space="preserve">In the case of mobility between </w:t>
      </w:r>
      <w:r w:rsidR="00E11134" w:rsidRPr="00267897">
        <w:rPr>
          <w:rFonts w:ascii="Verdana" w:hAnsi="Verdana"/>
          <w:sz w:val="15"/>
          <w:szCs w:val="15"/>
          <w:lang w:val="en-GB"/>
        </w:rPr>
        <w:t>higher education institutions (</w:t>
      </w:r>
      <w:r w:rsidRPr="00267897">
        <w:rPr>
          <w:rFonts w:ascii="Verdana" w:hAnsi="Verdana"/>
          <w:sz w:val="15"/>
          <w:szCs w:val="15"/>
          <w:lang w:val="en-GB"/>
        </w:rPr>
        <w:t>HEIs</w:t>
      </w:r>
      <w:r w:rsidR="00E11134" w:rsidRPr="00267897">
        <w:rPr>
          <w:rFonts w:ascii="Verdana" w:hAnsi="Verdana"/>
          <w:sz w:val="15"/>
          <w:szCs w:val="15"/>
          <w:lang w:val="en-GB"/>
        </w:rPr>
        <w:t>)</w:t>
      </w:r>
      <w:r w:rsidRPr="00267897">
        <w:rPr>
          <w:rFonts w:ascii="Verdana" w:hAnsi="Verdana"/>
          <w:sz w:val="15"/>
          <w:szCs w:val="15"/>
          <w:lang w:val="en-GB"/>
        </w:rPr>
        <w:t xml:space="preserve"> this agreement must always be signed by the staff member, the sending and the receiving HEI (three signatures in total).</w:t>
      </w:r>
    </w:p>
    <w:p w14:paraId="38F4C757" w14:textId="5E44A5EC" w:rsidR="00B96BA4" w:rsidRPr="00267897" w:rsidRDefault="0036442F" w:rsidP="00267897">
      <w:pPr>
        <w:pStyle w:val="EndnoteText"/>
        <w:numPr>
          <w:ilvl w:val="0"/>
          <w:numId w:val="45"/>
        </w:numPr>
        <w:spacing w:after="0"/>
        <w:rPr>
          <w:rFonts w:ascii="Verdana" w:hAnsi="Verdana"/>
          <w:sz w:val="15"/>
          <w:szCs w:val="15"/>
          <w:lang w:val="en-GB"/>
        </w:rPr>
      </w:pPr>
      <w:r w:rsidRPr="00267897">
        <w:rPr>
          <w:rFonts w:ascii="Verdana" w:hAnsi="Verdana"/>
          <w:sz w:val="15"/>
          <w:szCs w:val="15"/>
          <w:lang w:val="en-GB"/>
        </w:rPr>
        <w:t xml:space="preserve">In the case of </w:t>
      </w:r>
      <w:r w:rsidR="000A4D04" w:rsidRPr="00267897">
        <w:rPr>
          <w:rFonts w:ascii="Verdana" w:hAnsi="Verdana"/>
          <w:sz w:val="15"/>
          <w:szCs w:val="15"/>
          <w:lang w:val="en-GB"/>
        </w:rPr>
        <w:t xml:space="preserve">KA171 </w:t>
      </w:r>
      <w:r w:rsidRPr="00267897">
        <w:rPr>
          <w:rFonts w:ascii="Verdana" w:hAnsi="Verdana"/>
          <w:sz w:val="15"/>
          <w:szCs w:val="15"/>
          <w:lang w:val="en-GB"/>
        </w:rPr>
        <w:t xml:space="preserve">outgoing mobility of invited staff from </w:t>
      </w:r>
      <w:r w:rsidR="00544F44" w:rsidRPr="00267897">
        <w:rPr>
          <w:rFonts w:ascii="Verdana" w:hAnsi="Verdana"/>
          <w:sz w:val="15"/>
          <w:szCs w:val="15"/>
          <w:lang w:val="en-GB"/>
        </w:rPr>
        <w:t xml:space="preserve">(non-academic) organisation </w:t>
      </w:r>
      <w:r w:rsidRPr="00267897">
        <w:rPr>
          <w:rFonts w:ascii="Verdana" w:hAnsi="Verdana"/>
          <w:sz w:val="15"/>
          <w:szCs w:val="15"/>
          <w:lang w:val="en-GB"/>
        </w:rPr>
        <w:t xml:space="preserve">to teach in a HEI, this agreement must be signed by the participant, the beneficiary </w:t>
      </w:r>
      <w:r w:rsidR="0095209A" w:rsidRPr="00267897">
        <w:rPr>
          <w:rFonts w:ascii="Verdana" w:hAnsi="Verdana"/>
          <w:sz w:val="15"/>
          <w:szCs w:val="15"/>
          <w:lang w:val="en-GB"/>
        </w:rPr>
        <w:t>organisation</w:t>
      </w:r>
      <w:r w:rsidRPr="00267897">
        <w:rPr>
          <w:rFonts w:ascii="Verdana" w:hAnsi="Verdana"/>
          <w:sz w:val="15"/>
          <w:szCs w:val="15"/>
          <w:lang w:val="en-GB"/>
        </w:rPr>
        <w:t xml:space="preserve">, the HEI receiving the staff member, and the </w:t>
      </w:r>
      <w:r w:rsidR="009C13E9" w:rsidRPr="00267897">
        <w:rPr>
          <w:rFonts w:ascii="Verdana" w:hAnsi="Verdana"/>
          <w:sz w:val="15"/>
          <w:szCs w:val="15"/>
          <w:lang w:val="en-GB"/>
        </w:rPr>
        <w:t xml:space="preserve">organisation </w:t>
      </w:r>
      <w:r w:rsidRPr="00267897">
        <w:rPr>
          <w:rFonts w:ascii="Verdana" w:hAnsi="Verdana"/>
          <w:sz w:val="15"/>
          <w:szCs w:val="15"/>
          <w:lang w:val="en-GB"/>
        </w:rPr>
        <w:t xml:space="preserve">they belong to (four signatures in total). An additional space should be added for signature of the beneficiary </w:t>
      </w:r>
      <w:r w:rsidR="0095209A" w:rsidRPr="00267897">
        <w:rPr>
          <w:rFonts w:ascii="Verdana" w:hAnsi="Verdana"/>
          <w:sz w:val="15"/>
          <w:szCs w:val="15"/>
          <w:lang w:val="en-GB"/>
        </w:rPr>
        <w:t xml:space="preserve">organisation </w:t>
      </w:r>
      <w:r w:rsidRPr="00267897">
        <w:rPr>
          <w:rFonts w:ascii="Verdana" w:hAnsi="Verdana"/>
          <w:sz w:val="15"/>
          <w:szCs w:val="15"/>
          <w:lang w:val="en-GB"/>
        </w:rPr>
        <w:t>organising the mobility.</w:t>
      </w:r>
    </w:p>
    <w:p w14:paraId="6BFAA769" w14:textId="24F5ED73" w:rsidR="0036442F" w:rsidRPr="00267897" w:rsidRDefault="0036442F" w:rsidP="00267897">
      <w:pPr>
        <w:pStyle w:val="EndnoteText"/>
        <w:numPr>
          <w:ilvl w:val="0"/>
          <w:numId w:val="45"/>
        </w:numPr>
        <w:spacing w:after="0"/>
        <w:rPr>
          <w:rFonts w:ascii="Verdana" w:hAnsi="Verdana"/>
          <w:sz w:val="15"/>
          <w:szCs w:val="15"/>
          <w:lang w:val="en-GB"/>
        </w:rPr>
      </w:pPr>
      <w:r w:rsidRPr="00267897">
        <w:rPr>
          <w:rFonts w:ascii="Verdana" w:hAnsi="Verdana"/>
          <w:sz w:val="15"/>
          <w:szCs w:val="15"/>
          <w:lang w:val="en-GB"/>
        </w:rPr>
        <w:t xml:space="preserve">In the case of incoming mobility of invited staff from </w:t>
      </w:r>
      <w:r w:rsidR="008A0C5A" w:rsidRPr="00267897">
        <w:rPr>
          <w:rFonts w:ascii="Verdana" w:hAnsi="Verdana"/>
          <w:sz w:val="15"/>
          <w:szCs w:val="15"/>
          <w:lang w:val="en-GB"/>
        </w:rPr>
        <w:t>enterprises/</w:t>
      </w:r>
      <w:r w:rsidR="00544F44" w:rsidRPr="00267897">
        <w:rPr>
          <w:rFonts w:ascii="Verdana" w:hAnsi="Verdana"/>
          <w:sz w:val="15"/>
          <w:szCs w:val="15"/>
          <w:lang w:val="en-GB"/>
        </w:rPr>
        <w:t xml:space="preserve">(non-academic) organisation </w:t>
      </w:r>
      <w:r w:rsidRPr="00267897">
        <w:rPr>
          <w:rFonts w:ascii="Verdana" w:hAnsi="Verdana"/>
          <w:sz w:val="15"/>
          <w:szCs w:val="15"/>
          <w:lang w:val="en-GB"/>
        </w:rPr>
        <w:t xml:space="preserve">to teach in a HEI, this agreement must be signed by the staff member, the </w:t>
      </w:r>
      <w:r w:rsidR="009C13E9" w:rsidRPr="00267897">
        <w:rPr>
          <w:rFonts w:ascii="Verdana" w:hAnsi="Verdana"/>
          <w:sz w:val="15"/>
          <w:szCs w:val="15"/>
          <w:lang w:val="en-GB"/>
        </w:rPr>
        <w:t>receiving institution (</w:t>
      </w:r>
      <w:r w:rsidR="008A0C5A" w:rsidRPr="00267897">
        <w:rPr>
          <w:rFonts w:ascii="Verdana" w:hAnsi="Verdana"/>
          <w:sz w:val="15"/>
          <w:szCs w:val="15"/>
          <w:lang w:val="en-GB"/>
        </w:rPr>
        <w:t>if applicable</w:t>
      </w:r>
      <w:r w:rsidR="009C13E9" w:rsidRPr="00267897">
        <w:rPr>
          <w:rFonts w:ascii="Verdana" w:hAnsi="Verdana"/>
          <w:sz w:val="15"/>
          <w:szCs w:val="15"/>
          <w:lang w:val="en-GB"/>
        </w:rPr>
        <w:t xml:space="preserve">, the </w:t>
      </w:r>
      <w:r w:rsidRPr="00267897">
        <w:rPr>
          <w:rFonts w:ascii="Verdana" w:hAnsi="Verdana"/>
          <w:sz w:val="15"/>
          <w:szCs w:val="15"/>
          <w:lang w:val="en-GB"/>
        </w:rPr>
        <w:t xml:space="preserve">beneficiary </w:t>
      </w:r>
      <w:r w:rsidR="009C13E9" w:rsidRPr="00267897">
        <w:rPr>
          <w:rFonts w:ascii="Verdana" w:hAnsi="Verdana"/>
          <w:sz w:val="15"/>
          <w:szCs w:val="15"/>
          <w:lang w:val="en-GB"/>
        </w:rPr>
        <w:t>organisation</w:t>
      </w:r>
      <w:r w:rsidRPr="00267897">
        <w:rPr>
          <w:rFonts w:ascii="Verdana" w:hAnsi="Verdana"/>
          <w:sz w:val="15"/>
          <w:szCs w:val="15"/>
          <w:lang w:val="en-GB"/>
        </w:rPr>
        <w:t xml:space="preserve"> </w:t>
      </w:r>
      <w:r w:rsidR="009C13E9" w:rsidRPr="00267897">
        <w:rPr>
          <w:rFonts w:ascii="Verdana" w:hAnsi="Verdana"/>
          <w:sz w:val="15"/>
          <w:szCs w:val="15"/>
          <w:lang w:val="en-GB"/>
        </w:rPr>
        <w:t xml:space="preserve">(if different from the receiving institution)) </w:t>
      </w:r>
      <w:r w:rsidRPr="00267897">
        <w:rPr>
          <w:rFonts w:ascii="Verdana" w:hAnsi="Verdana"/>
          <w:sz w:val="15"/>
          <w:szCs w:val="15"/>
          <w:lang w:val="en-GB"/>
        </w:rPr>
        <w:t>and the sending</w:t>
      </w:r>
      <w:r w:rsidR="00E11134" w:rsidRPr="00267897">
        <w:rPr>
          <w:rFonts w:ascii="Verdana" w:hAnsi="Verdana"/>
          <w:sz w:val="15"/>
          <w:szCs w:val="15"/>
          <w:lang w:val="en-GB"/>
        </w:rPr>
        <w:t xml:space="preserve"> </w:t>
      </w:r>
      <w:r w:rsidR="009C13E9" w:rsidRPr="00267897">
        <w:rPr>
          <w:rFonts w:ascii="Verdana" w:hAnsi="Verdana"/>
          <w:sz w:val="15"/>
          <w:szCs w:val="15"/>
          <w:lang w:val="en-GB"/>
        </w:rPr>
        <w:t xml:space="preserve">organisation </w:t>
      </w:r>
      <w:r w:rsidRPr="00267897">
        <w:rPr>
          <w:rFonts w:ascii="Verdana" w:hAnsi="Verdana"/>
          <w:sz w:val="15"/>
          <w:szCs w:val="15"/>
          <w:lang w:val="en-GB"/>
        </w:rPr>
        <w:t xml:space="preserve">(three </w:t>
      </w:r>
      <w:r w:rsidR="009C13E9" w:rsidRPr="00267897">
        <w:rPr>
          <w:rFonts w:ascii="Verdana" w:hAnsi="Verdana"/>
          <w:sz w:val="15"/>
          <w:szCs w:val="15"/>
          <w:lang w:val="en-GB"/>
        </w:rPr>
        <w:t xml:space="preserve">or four </w:t>
      </w:r>
      <w:r w:rsidRPr="00267897">
        <w:rPr>
          <w:rFonts w:ascii="Verdana" w:hAnsi="Verdana"/>
          <w:sz w:val="15"/>
          <w:szCs w:val="15"/>
          <w:lang w:val="en-GB"/>
        </w:rPr>
        <w:t>signatures in total).</w:t>
      </w:r>
    </w:p>
  </w:endnote>
  <w:endnote w:id="2">
    <w:p w14:paraId="56E93A66" w14:textId="6C4DC342" w:rsidR="00043DC8" w:rsidRPr="00267897" w:rsidRDefault="00043DC8" w:rsidP="00267897">
      <w:pPr>
        <w:pStyle w:val="EndnoteText"/>
        <w:spacing w:after="0"/>
        <w:rPr>
          <w:rFonts w:ascii="Verdana" w:hAnsi="Verdana"/>
          <w:sz w:val="15"/>
          <w:szCs w:val="15"/>
          <w:lang w:val="en-GB"/>
        </w:rPr>
      </w:pPr>
      <w:r w:rsidRPr="00267897">
        <w:rPr>
          <w:rStyle w:val="EndnoteReference"/>
          <w:rFonts w:ascii="Verdana" w:hAnsi="Verdana"/>
          <w:sz w:val="15"/>
          <w:szCs w:val="15"/>
        </w:rPr>
        <w:endnoteRef/>
      </w:r>
      <w:r w:rsidRPr="00267897">
        <w:rPr>
          <w:rFonts w:ascii="Verdana" w:hAnsi="Verdana"/>
          <w:sz w:val="15"/>
          <w:szCs w:val="15"/>
          <w:lang w:val="en-GB"/>
        </w:rPr>
        <w:t xml:space="preserve"> </w:t>
      </w:r>
      <w:r w:rsidRPr="00267897">
        <w:rPr>
          <w:rFonts w:ascii="Verdana" w:hAnsi="Verdana" w:cs="Arial"/>
          <w:b/>
          <w:sz w:val="15"/>
          <w:szCs w:val="15"/>
          <w:lang w:val="en-GB"/>
        </w:rPr>
        <w:t>Seniority:</w:t>
      </w:r>
      <w:r w:rsidRPr="00267897">
        <w:rPr>
          <w:rFonts w:ascii="Verdana" w:hAnsi="Verdana"/>
          <w:sz w:val="15"/>
          <w:szCs w:val="15"/>
          <w:lang w:val="en-GB"/>
        </w:rPr>
        <w:t xml:space="preserve"> Junior (approx. &lt; 10 years of experience), Intermediate (approx. &gt; 10 and &lt; 20 years of experience) or Senior (approx. &gt; 20 years of experience).</w:t>
      </w:r>
    </w:p>
  </w:endnote>
  <w:endnote w:id="3">
    <w:p w14:paraId="56E93A67" w14:textId="77777777" w:rsidR="00043DC8" w:rsidRPr="00267897" w:rsidRDefault="00043DC8" w:rsidP="00267897">
      <w:pPr>
        <w:pStyle w:val="EndnoteText"/>
        <w:spacing w:after="0"/>
        <w:rPr>
          <w:rFonts w:ascii="Verdana" w:hAnsi="Verdana"/>
          <w:sz w:val="15"/>
          <w:szCs w:val="15"/>
          <w:lang w:val="en-GB"/>
        </w:rPr>
      </w:pPr>
      <w:r w:rsidRPr="00267897">
        <w:rPr>
          <w:rStyle w:val="EndnoteReference"/>
          <w:rFonts w:ascii="Verdana" w:hAnsi="Verdana"/>
          <w:sz w:val="15"/>
          <w:szCs w:val="15"/>
        </w:rPr>
        <w:endnoteRef/>
      </w:r>
      <w:r w:rsidRPr="00267897">
        <w:rPr>
          <w:rFonts w:ascii="Verdana" w:hAnsi="Verdana"/>
          <w:sz w:val="15"/>
          <w:szCs w:val="15"/>
          <w:lang w:val="en-GB"/>
        </w:rPr>
        <w:t xml:space="preserve"> </w:t>
      </w:r>
      <w:r w:rsidRPr="00267897">
        <w:rPr>
          <w:rFonts w:ascii="Verdana" w:hAnsi="Verdana" w:cs="Arial"/>
          <w:b/>
          <w:sz w:val="15"/>
          <w:szCs w:val="15"/>
          <w:lang w:val="en-GB"/>
        </w:rPr>
        <w:t xml:space="preserve">Nationality: </w:t>
      </w:r>
      <w:r w:rsidRPr="00267897">
        <w:rPr>
          <w:rFonts w:ascii="Verdana" w:hAnsi="Verdana"/>
          <w:sz w:val="15"/>
          <w:szCs w:val="15"/>
          <w:lang w:val="en-GB"/>
        </w:rPr>
        <w:t>Country to which the person belongs administratively and that issues the ID card and/or passport.</w:t>
      </w:r>
    </w:p>
  </w:endnote>
  <w:endnote w:id="4">
    <w:p w14:paraId="5923D6CA" w14:textId="70E2E757" w:rsidR="00043DC8" w:rsidRPr="00267897" w:rsidRDefault="00043DC8" w:rsidP="00267897">
      <w:pPr>
        <w:pStyle w:val="EndnoteText"/>
        <w:spacing w:after="0"/>
        <w:rPr>
          <w:rFonts w:ascii="Verdana" w:hAnsi="Verdana"/>
          <w:sz w:val="15"/>
          <w:szCs w:val="15"/>
          <w:lang w:val="en-GB"/>
        </w:rPr>
      </w:pPr>
      <w:r w:rsidRPr="00267897">
        <w:rPr>
          <w:rStyle w:val="EndnoteReference"/>
          <w:rFonts w:ascii="Verdana" w:hAnsi="Verdana"/>
          <w:sz w:val="15"/>
          <w:szCs w:val="15"/>
        </w:rPr>
        <w:endnoteRef/>
      </w:r>
      <w:r w:rsidRPr="00267897">
        <w:rPr>
          <w:rFonts w:ascii="Verdana" w:hAnsi="Verdana"/>
          <w:sz w:val="15"/>
          <w:szCs w:val="15"/>
          <w:lang w:val="en-GB"/>
        </w:rPr>
        <w:t xml:space="preserve"> </w:t>
      </w:r>
      <w:r w:rsidRPr="00267897">
        <w:rPr>
          <w:rFonts w:ascii="Verdana" w:hAnsi="Verdana"/>
          <w:b/>
          <w:sz w:val="15"/>
          <w:szCs w:val="15"/>
          <w:lang w:val="en-GB"/>
        </w:rPr>
        <w:t xml:space="preserve">Erasmus code: </w:t>
      </w:r>
      <w:r w:rsidRPr="00267897">
        <w:rPr>
          <w:rFonts w:ascii="Verdana" w:hAnsi="Verdana"/>
          <w:sz w:val="15"/>
          <w:szCs w:val="15"/>
          <w:lang w:val="en-GB"/>
        </w:rPr>
        <w:t>A unique identifier that every higher education institution that has been awarded with the Erasmus Charter for Higher Education receives. It is only applicable to higher education institutions located in EU Member States and third countries associated to the programme.</w:t>
      </w:r>
    </w:p>
  </w:endnote>
  <w:endnote w:id="5">
    <w:p w14:paraId="56E93A69" w14:textId="50219244" w:rsidR="00043DC8" w:rsidRPr="00267897" w:rsidRDefault="00043DC8" w:rsidP="00267897">
      <w:pPr>
        <w:pStyle w:val="EndnoteText"/>
        <w:spacing w:after="0"/>
        <w:rPr>
          <w:rFonts w:ascii="Verdana" w:hAnsi="Verdana"/>
          <w:sz w:val="15"/>
          <w:szCs w:val="15"/>
          <w:lang w:val="en-GB"/>
        </w:rPr>
      </w:pPr>
      <w:r w:rsidRPr="00267897">
        <w:rPr>
          <w:rStyle w:val="EndnoteReference"/>
          <w:rFonts w:ascii="Verdana" w:hAnsi="Verdana"/>
          <w:sz w:val="15"/>
          <w:szCs w:val="15"/>
        </w:rPr>
        <w:endnoteRef/>
      </w:r>
      <w:r w:rsidRPr="00267897">
        <w:rPr>
          <w:rFonts w:ascii="Verdana" w:hAnsi="Verdana"/>
          <w:sz w:val="15"/>
          <w:szCs w:val="15"/>
          <w:lang w:val="en-GB"/>
        </w:rPr>
        <w:t xml:space="preserve"> </w:t>
      </w:r>
      <w:r w:rsidRPr="00267897">
        <w:rPr>
          <w:rFonts w:ascii="Verdana" w:hAnsi="Verdana"/>
          <w:b/>
          <w:sz w:val="15"/>
          <w:szCs w:val="15"/>
          <w:lang w:val="en-GB"/>
        </w:rPr>
        <w:t>Country code</w:t>
      </w:r>
      <w:r w:rsidRPr="00267897">
        <w:rPr>
          <w:rFonts w:ascii="Verdana" w:hAnsi="Verdana"/>
          <w:sz w:val="15"/>
          <w:szCs w:val="15"/>
          <w:lang w:val="en-GB"/>
        </w:rPr>
        <w:t xml:space="preserve">: ISO 3166-2 country codes available at: </w:t>
      </w:r>
      <w:hyperlink r:id="rId1" w:history="1">
        <w:r w:rsidRPr="00267897">
          <w:rPr>
            <w:rStyle w:val="Hyperlink"/>
            <w:rFonts w:ascii="Verdana" w:hAnsi="Verdana"/>
            <w:sz w:val="15"/>
            <w:szCs w:val="15"/>
            <w:lang w:val="en-GB"/>
          </w:rPr>
          <w:t>https://www.iso.org/obp/ui</w:t>
        </w:r>
      </w:hyperlink>
      <w:r w:rsidRPr="00267897">
        <w:rPr>
          <w:rFonts w:ascii="Verdana" w:hAnsi="Verdana"/>
          <w:sz w:val="15"/>
          <w:szCs w:val="15"/>
          <w:lang w:val="en-GB"/>
        </w:rPr>
        <w:t>.</w:t>
      </w:r>
    </w:p>
  </w:endnote>
  <w:endnote w:id="6">
    <w:p w14:paraId="56E93A6B" w14:textId="0ADA6AB0" w:rsidR="00377526" w:rsidRPr="00267897" w:rsidRDefault="00377526" w:rsidP="00267897">
      <w:pPr>
        <w:spacing w:after="0"/>
        <w:rPr>
          <w:rFonts w:ascii="Verdana" w:hAnsi="Verdana"/>
          <w:sz w:val="15"/>
          <w:szCs w:val="15"/>
          <w:lang w:val="en-GB"/>
        </w:rPr>
      </w:pPr>
      <w:r w:rsidRPr="00267897">
        <w:rPr>
          <w:rStyle w:val="EndnoteReference"/>
          <w:rFonts w:ascii="Verdana" w:hAnsi="Verdana"/>
          <w:sz w:val="15"/>
          <w:szCs w:val="15"/>
        </w:rPr>
        <w:endnoteRef/>
      </w:r>
      <w:r w:rsidRPr="00267897">
        <w:rPr>
          <w:rFonts w:ascii="Verdana" w:hAnsi="Verdana"/>
          <w:sz w:val="15"/>
          <w:szCs w:val="15"/>
          <w:lang w:val="en-GB"/>
        </w:rPr>
        <w:t xml:space="preserve"> T</w:t>
      </w:r>
      <w:r w:rsidRPr="00267897">
        <w:rPr>
          <w:rFonts w:ascii="Verdana" w:hAnsi="Verdana"/>
          <w:color w:val="000080"/>
          <w:sz w:val="15"/>
          <w:szCs w:val="15"/>
          <w:lang w:val="en-GB" w:eastAsia="en-GB"/>
        </w:rPr>
        <w:t>he</w:t>
      </w:r>
      <w:r w:rsidRPr="00267897">
        <w:rPr>
          <w:rFonts w:ascii="Verdana" w:hAnsi="Verdana"/>
          <w:sz w:val="15"/>
          <w:szCs w:val="15"/>
          <w:lang w:val="en-GB"/>
        </w:rPr>
        <w:t xml:space="preserve"> </w:t>
      </w:r>
      <w:hyperlink r:id="rId2" w:history="1">
        <w:r w:rsidRPr="00267897">
          <w:rPr>
            <w:rStyle w:val="Hyperlink"/>
            <w:rFonts w:ascii="Verdana" w:hAnsi="Verdana"/>
            <w:sz w:val="15"/>
            <w:szCs w:val="15"/>
            <w:lang w:val="en-GB"/>
          </w:rPr>
          <w:t>ISCED-F 2013 search tool</w:t>
        </w:r>
      </w:hyperlink>
      <w:r w:rsidRPr="00267897">
        <w:rPr>
          <w:rFonts w:ascii="Verdana" w:hAnsi="Verdana"/>
          <w:sz w:val="15"/>
          <w:szCs w:val="15"/>
          <w:lang w:val="en-GB"/>
        </w:rPr>
        <w:t xml:space="preserve"> </w:t>
      </w:r>
      <w:r w:rsidR="00252FF1" w:rsidRPr="00267897">
        <w:rPr>
          <w:rFonts w:ascii="Verdana" w:hAnsi="Verdana"/>
          <w:sz w:val="15"/>
          <w:szCs w:val="15"/>
          <w:lang w:val="en-GB"/>
        </w:rPr>
        <w:t>(</w:t>
      </w:r>
      <w:r w:rsidRPr="00267897">
        <w:rPr>
          <w:rFonts w:ascii="Verdana" w:hAnsi="Verdana"/>
          <w:sz w:val="15"/>
          <w:szCs w:val="15"/>
          <w:lang w:val="en-GB"/>
        </w:rPr>
        <w:t xml:space="preserve">available at </w:t>
      </w:r>
      <w:hyperlink r:id="rId3" w:anchor="ISCE" w:history="1">
        <w:r w:rsidR="00D87A69" w:rsidRPr="00267897">
          <w:rPr>
            <w:rStyle w:val="Hyperlink"/>
            <w:rFonts w:ascii="Verdana" w:hAnsi="Verdana"/>
            <w:sz w:val="15"/>
            <w:szCs w:val="15"/>
            <w:lang w:val="en-GB"/>
          </w:rPr>
          <w:t>https://ec.europa.eu/eurostat/statistics-explained/index.php?title=International_Standard_Classification_of_Education_%28ISCED%29#ISCE</w:t>
        </w:r>
      </w:hyperlink>
      <w:r w:rsidR="00D87A69" w:rsidRPr="00267897">
        <w:rPr>
          <w:rFonts w:ascii="Verdana" w:hAnsi="Verdana"/>
          <w:sz w:val="15"/>
          <w:szCs w:val="15"/>
          <w:lang w:val="en-GB"/>
        </w:rPr>
        <w:t xml:space="preserve"> </w:t>
      </w:r>
      <w:r w:rsidRPr="00267897">
        <w:rPr>
          <w:rFonts w:ascii="Verdana" w:hAnsi="Verdana"/>
          <w:sz w:val="15"/>
          <w:szCs w:val="15"/>
          <w:lang w:val="en-GB"/>
        </w:rPr>
        <w:t xml:space="preserve"> should be used to find the ISCED 2013 detailed field of education and training</w:t>
      </w:r>
      <w:r w:rsidR="00F71F07" w:rsidRPr="00267897">
        <w:rPr>
          <w:rFonts w:ascii="Verdana" w:hAnsi="Verdana"/>
          <w:sz w:val="15"/>
          <w:szCs w:val="15"/>
          <w:lang w:val="en-GB"/>
        </w:rPr>
        <w:t>.</w:t>
      </w:r>
    </w:p>
  </w:endnote>
  <w:endnote w:id="7">
    <w:p w14:paraId="70AAE2E3" w14:textId="65381ACA" w:rsidR="00153B61" w:rsidRPr="00267897" w:rsidRDefault="00153B61" w:rsidP="00267897">
      <w:pPr>
        <w:pStyle w:val="EndnoteText"/>
        <w:spacing w:after="0"/>
        <w:rPr>
          <w:rFonts w:ascii="Verdana" w:hAnsi="Verdana" w:cs="Calibri"/>
          <w:sz w:val="15"/>
          <w:szCs w:val="15"/>
          <w:lang w:val="en-GB"/>
        </w:rPr>
      </w:pPr>
      <w:r w:rsidRPr="00267897">
        <w:rPr>
          <w:rStyle w:val="EndnoteReference"/>
          <w:rFonts w:ascii="Verdana" w:hAnsi="Verdana"/>
          <w:sz w:val="15"/>
          <w:szCs w:val="15"/>
        </w:rPr>
        <w:endnoteRef/>
      </w:r>
      <w:r w:rsidRPr="00267897">
        <w:rPr>
          <w:rFonts w:ascii="Verdana" w:hAnsi="Verdana"/>
          <w:sz w:val="15"/>
          <w:szCs w:val="15"/>
          <w:lang w:val="en-GB"/>
        </w:rPr>
        <w:t xml:space="preserve"> Circulating papers with original signatures is not compulsory. Scanned copies of signatures or </w:t>
      </w:r>
      <w:r w:rsidR="00F81482" w:rsidRPr="00267897">
        <w:rPr>
          <w:rFonts w:ascii="Verdana" w:hAnsi="Verdana"/>
          <w:sz w:val="15"/>
          <w:szCs w:val="15"/>
          <w:lang w:val="en-GB"/>
        </w:rPr>
        <w:t>electronic</w:t>
      </w:r>
      <w:r w:rsidRPr="00267897">
        <w:rPr>
          <w:rFonts w:ascii="Verdana" w:hAnsi="Verdana"/>
          <w:sz w:val="15"/>
          <w:szCs w:val="15"/>
          <w:lang w:val="en-GB"/>
        </w:rPr>
        <w:t xml:space="preserve"> signatures may be accepted, </w:t>
      </w:r>
      <w:r w:rsidRPr="00267897">
        <w:rPr>
          <w:rFonts w:ascii="Verdana" w:hAnsi="Verdana" w:cs="Calibri"/>
          <w:sz w:val="15"/>
          <w:szCs w:val="15"/>
          <w:lang w:val="en-GB"/>
        </w:rPr>
        <w:t>depending on the national legislation</w:t>
      </w:r>
      <w:r w:rsidR="00F81482" w:rsidRPr="00267897">
        <w:rPr>
          <w:rFonts w:ascii="Verdana" w:hAnsi="Verdana" w:cs="Calibri"/>
          <w:sz w:val="15"/>
          <w:szCs w:val="15"/>
          <w:lang w:val="en-GB"/>
        </w:rPr>
        <w:t xml:space="preserve"> of the country of the </w:t>
      </w:r>
      <w:r w:rsidR="006F0DB3" w:rsidRPr="00267897">
        <w:rPr>
          <w:rFonts w:ascii="Verdana" w:hAnsi="Verdana" w:cs="Calibri"/>
          <w:sz w:val="15"/>
          <w:szCs w:val="15"/>
          <w:lang w:val="en-GB"/>
        </w:rPr>
        <w:t xml:space="preserve">beneficiary organisation </w:t>
      </w:r>
      <w:r w:rsidR="00F81482" w:rsidRPr="00267897">
        <w:rPr>
          <w:rFonts w:ascii="Verdana" w:hAnsi="Verdana" w:cs="Calibri"/>
          <w:sz w:val="15"/>
          <w:szCs w:val="15"/>
          <w:lang w:val="en-GB"/>
        </w:rPr>
        <w:t xml:space="preserve">(in the case of mobility with </w:t>
      </w:r>
      <w:r w:rsidR="00027916" w:rsidRPr="00267897">
        <w:rPr>
          <w:rFonts w:ascii="Verdana" w:hAnsi="Verdana" w:cs="Calibri"/>
          <w:sz w:val="15"/>
          <w:szCs w:val="15"/>
          <w:lang w:val="en-GB"/>
        </w:rPr>
        <w:t>third countries not associated to the programme</w:t>
      </w:r>
      <w:r w:rsidR="00F81482" w:rsidRPr="00267897">
        <w:rPr>
          <w:rFonts w:ascii="Verdana" w:hAnsi="Verdana" w:cs="Calibri"/>
          <w:sz w:val="15"/>
          <w:szCs w:val="15"/>
          <w:lang w:val="en-GB"/>
        </w:rPr>
        <w:t xml:space="preserve">: the national legislation of the </w:t>
      </w:r>
      <w:r w:rsidR="00027916" w:rsidRPr="00267897">
        <w:rPr>
          <w:rFonts w:ascii="Verdana" w:hAnsi="Verdana" w:cs="Calibri"/>
          <w:sz w:val="15"/>
          <w:szCs w:val="15"/>
          <w:lang w:val="en-GB"/>
        </w:rPr>
        <w:t>EU Member State or third country associated to the programme</w:t>
      </w:r>
      <w:r w:rsidR="00F81482" w:rsidRPr="00267897">
        <w:rPr>
          <w:rFonts w:ascii="Verdana" w:hAnsi="Verdana" w:cs="Calibri"/>
          <w:sz w:val="15"/>
          <w:szCs w:val="15"/>
          <w:lang w:val="en-GB"/>
        </w:rPr>
        <w:t>)</w:t>
      </w:r>
      <w:r w:rsidRPr="00267897">
        <w:rPr>
          <w:rFonts w:ascii="Verdana" w:hAnsi="Verdana" w:cs="Calibri"/>
          <w:sz w:val="15"/>
          <w:szCs w:val="15"/>
          <w:lang w:val="en-GB"/>
        </w:rPr>
        <w:t>.</w:t>
      </w:r>
      <w:r w:rsidR="00131D6D" w:rsidRPr="00267897">
        <w:rPr>
          <w:rFonts w:ascii="Verdana" w:hAnsi="Verdana" w:cs="Calibri"/>
          <w:sz w:val="15"/>
          <w:szCs w:val="15"/>
          <w:lang w:val="en-GB"/>
        </w:rPr>
        <w:t xml:space="preserve"> Certificates of attendance 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937177"/>
      <w:docPartObj>
        <w:docPartGallery w:val="Page Numbers (Bottom of Page)"/>
        <w:docPartUnique/>
      </w:docPartObj>
    </w:sdtPr>
    <w:sdtEndPr>
      <w:rPr>
        <w:noProof/>
      </w:rPr>
    </w:sdtEndPr>
    <w:sdtContent>
      <w:p w14:paraId="6FA9FEDC" w14:textId="4B4D6BD4" w:rsidR="0081766A" w:rsidRDefault="0081766A">
        <w:pPr>
          <w:pStyle w:val="Footer"/>
          <w:jc w:val="center"/>
        </w:pPr>
        <w:r>
          <w:fldChar w:fldCharType="begin"/>
        </w:r>
        <w:r>
          <w:instrText xml:space="preserve"> PAGE   \* MERGEFORMAT </w:instrText>
        </w:r>
        <w:r>
          <w:fldChar w:fldCharType="separate"/>
        </w:r>
        <w:r w:rsidR="009C13E9">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3A60" w14:textId="77777777" w:rsidR="005655B4" w:rsidRDefault="005655B4">
    <w:pPr>
      <w:pStyle w:val="Footer"/>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66A52" w14:textId="77777777" w:rsidR="00B9318C" w:rsidRDefault="00B9318C">
      <w:r>
        <w:separator/>
      </w:r>
    </w:p>
  </w:footnote>
  <w:footnote w:type="continuationSeparator" w:id="0">
    <w:p w14:paraId="51EDC826" w14:textId="77777777" w:rsidR="00B9318C" w:rsidRDefault="00B93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EF257B" w14:paraId="56E93A5C" w14:textId="77777777" w:rsidTr="00084A0C">
      <w:trPr>
        <w:trHeight w:val="823"/>
      </w:trPr>
      <w:tc>
        <w:tcPr>
          <w:tcW w:w="7135" w:type="dxa"/>
          <w:vAlign w:val="center"/>
        </w:tcPr>
        <w:p w14:paraId="56E93A5A" w14:textId="122C4707" w:rsidR="00E01AAA" w:rsidRPr="00AD66BB" w:rsidRDefault="00E01AAA" w:rsidP="00AD66BB">
          <w:pPr>
            <w:tabs>
              <w:tab w:val="left" w:pos="0"/>
              <w:tab w:val="left" w:pos="1134"/>
              <w:tab w:val="left" w:pos="3261"/>
              <w:tab w:val="left" w:pos="4253"/>
              <w:tab w:val="left" w:pos="4678"/>
            </w:tabs>
            <w:jc w:val="center"/>
            <w:rPr>
              <w:rFonts w:ascii="Verdana" w:hAnsi="Verdana"/>
              <w:b/>
              <w:sz w:val="18"/>
              <w:szCs w:val="18"/>
              <w:lang w:val="en-GB"/>
            </w:rPr>
          </w:pPr>
          <w:r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32686786" w:rsidR="00E01AAA" w:rsidRPr="00967BFC" w:rsidRDefault="00E01AAA" w:rsidP="00C05937">
          <w:pPr>
            <w:pStyle w:val="ZDGName"/>
            <w:rPr>
              <w:lang w:val="en-GB"/>
            </w:rPr>
          </w:pPr>
        </w:p>
      </w:tc>
    </w:tr>
  </w:tbl>
  <w:p w14:paraId="56E93A5D" w14:textId="47AD8E04" w:rsidR="00506408" w:rsidRPr="00B6735A" w:rsidRDefault="00D87A69" w:rsidP="00084A0C">
    <w:pPr>
      <w:pStyle w:val="Header"/>
      <w:tabs>
        <w:tab w:val="clear" w:pos="8306"/>
      </w:tabs>
      <w:spacing w:after="0"/>
      <w:ind w:right="-743"/>
      <w:rPr>
        <w:sz w:val="16"/>
        <w:szCs w:val="16"/>
        <w:lang w:val="en-GB"/>
      </w:rPr>
    </w:pPr>
    <w:r>
      <w:rPr>
        <w:rFonts w:ascii="Verdana" w:hAnsi="Verdana"/>
        <w:b/>
        <w:noProof/>
        <w:sz w:val="18"/>
        <w:szCs w:val="18"/>
        <w:lang w:val="en-GB" w:eastAsia="en-GB"/>
      </w:rPr>
      <mc:AlternateContent>
        <mc:Choice Requires="wps">
          <w:drawing>
            <wp:anchor distT="0" distB="0" distL="114300" distR="114300" simplePos="0" relativeHeight="251658240" behindDoc="0" locked="0" layoutInCell="1" allowOverlap="1" wp14:anchorId="56E93A62" wp14:editId="3D929F34">
              <wp:simplePos x="0" y="0"/>
              <wp:positionH relativeFrom="column">
                <wp:posOffset>1861848</wp:posOffset>
              </wp:positionH>
              <wp:positionV relativeFrom="paragraph">
                <wp:posOffset>-599109</wp:posOffset>
              </wp:positionV>
              <wp:extent cx="3723474" cy="51683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3474" cy="516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77D7E9A0" w:rsidR="00AD66BB" w:rsidRPr="00267897" w:rsidRDefault="00AD66BB" w:rsidP="007967A9">
                          <w:pPr>
                            <w:tabs>
                              <w:tab w:val="left" w:pos="3119"/>
                            </w:tabs>
                            <w:spacing w:after="0"/>
                            <w:rPr>
                              <w:rFonts w:ascii="Aptos" w:hAnsi="Aptos"/>
                              <w:b/>
                              <w:i/>
                              <w:iCs/>
                              <w:color w:val="003CB4"/>
                              <w:sz w:val="18"/>
                              <w:szCs w:val="18"/>
                              <w:lang w:val="en-US"/>
                            </w:rPr>
                          </w:pPr>
                          <w:r w:rsidRPr="00267897">
                            <w:rPr>
                              <w:rFonts w:ascii="Aptos" w:hAnsi="Aptos"/>
                              <w:b/>
                              <w:i/>
                              <w:iCs/>
                              <w:color w:val="003CB4"/>
                              <w:sz w:val="18"/>
                              <w:szCs w:val="18"/>
                              <w:lang w:val="en-GB"/>
                            </w:rPr>
                            <w:t>Higher Education</w:t>
                          </w:r>
                          <w:r w:rsidR="002D12F2" w:rsidRPr="00267897">
                            <w:rPr>
                              <w:rFonts w:ascii="Aptos" w:hAnsi="Aptos"/>
                              <w:b/>
                              <w:i/>
                              <w:iCs/>
                              <w:color w:val="003CB4"/>
                              <w:sz w:val="18"/>
                              <w:szCs w:val="18"/>
                              <w:lang w:val="en-GB"/>
                            </w:rPr>
                            <w:t>:</w:t>
                          </w:r>
                          <w:r w:rsidRPr="00267897">
                            <w:rPr>
                              <w:rFonts w:ascii="Aptos" w:hAnsi="Aptos"/>
                              <w:b/>
                              <w:i/>
                              <w:iCs/>
                              <w:color w:val="003CB4"/>
                              <w:sz w:val="18"/>
                              <w:szCs w:val="18"/>
                              <w:lang w:val="en-GB"/>
                            </w:rPr>
                            <w:t xml:space="preserve"> </w:t>
                          </w:r>
                          <w:r w:rsidR="00267897" w:rsidRPr="00267897">
                            <w:rPr>
                              <w:rFonts w:ascii="Aptos" w:hAnsi="Aptos"/>
                              <w:b/>
                              <w:i/>
                              <w:iCs/>
                              <w:color w:val="003CB4"/>
                              <w:sz w:val="18"/>
                              <w:szCs w:val="18"/>
                              <w:lang w:val="en-GB"/>
                            </w:rPr>
                            <w:t>Ivane Javakhishvili Tbilisi State University</w:t>
                          </w:r>
                        </w:p>
                        <w:p w14:paraId="56E93A6E" w14:textId="4AFEDAFB" w:rsidR="007967A9" w:rsidRPr="00267897" w:rsidRDefault="00346C0E" w:rsidP="007967A9">
                          <w:pPr>
                            <w:tabs>
                              <w:tab w:val="left" w:pos="3119"/>
                            </w:tabs>
                            <w:spacing w:after="0"/>
                            <w:jc w:val="left"/>
                            <w:rPr>
                              <w:rFonts w:ascii="Aptos" w:hAnsi="Aptos"/>
                              <w:b/>
                              <w:i/>
                              <w:iCs/>
                              <w:color w:val="003CB4"/>
                              <w:sz w:val="18"/>
                              <w:szCs w:val="18"/>
                              <w:lang w:val="en-GB"/>
                            </w:rPr>
                          </w:pPr>
                          <w:r w:rsidRPr="00267897">
                            <w:rPr>
                              <w:rFonts w:ascii="Aptos" w:hAnsi="Aptos"/>
                              <w:b/>
                              <w:i/>
                              <w:iCs/>
                              <w:color w:val="003CB4"/>
                              <w:sz w:val="18"/>
                              <w:szCs w:val="18"/>
                              <w:lang w:val="en-GB"/>
                            </w:rPr>
                            <w:t>Erasmus+</w:t>
                          </w:r>
                          <w:r w:rsidR="00267897" w:rsidRPr="00267897">
                            <w:rPr>
                              <w:rFonts w:ascii="Aptos" w:hAnsi="Aptos"/>
                              <w:b/>
                              <w:i/>
                              <w:iCs/>
                              <w:color w:val="003CB4"/>
                              <w:sz w:val="18"/>
                              <w:szCs w:val="18"/>
                              <w:lang w:val="en-GB"/>
                            </w:rPr>
                            <w:t xml:space="preserve"> </w:t>
                          </w:r>
                          <w:r w:rsidR="007A4430" w:rsidRPr="00267897">
                            <w:rPr>
                              <w:rFonts w:ascii="Aptos" w:hAnsi="Aptos"/>
                              <w:b/>
                              <w:i/>
                              <w:iCs/>
                              <w:color w:val="003CB4"/>
                              <w:sz w:val="18"/>
                              <w:szCs w:val="18"/>
                              <w:lang w:val="en-GB"/>
                            </w:rPr>
                            <w:t>Mobility</w:t>
                          </w:r>
                          <w:r w:rsidR="00AD66BB" w:rsidRPr="00267897">
                            <w:rPr>
                              <w:rFonts w:ascii="Aptos" w:hAnsi="Aptos"/>
                              <w:b/>
                              <w:i/>
                              <w:iCs/>
                              <w:color w:val="003CB4"/>
                              <w:sz w:val="18"/>
                              <w:szCs w:val="18"/>
                              <w:lang w:val="en-GB"/>
                            </w:rPr>
                            <w:t xml:space="preserve"> Agreement form</w:t>
                          </w:r>
                        </w:p>
                        <w:p w14:paraId="56E93A70" w14:textId="2B6E01F4" w:rsidR="00AD66BB" w:rsidRPr="00267897" w:rsidRDefault="007967A9" w:rsidP="00267897">
                          <w:pPr>
                            <w:tabs>
                              <w:tab w:val="left" w:pos="3119"/>
                            </w:tabs>
                            <w:spacing w:after="0"/>
                            <w:jc w:val="left"/>
                            <w:rPr>
                              <w:rFonts w:ascii="Aptos" w:hAnsi="Aptos"/>
                              <w:b/>
                              <w:i/>
                              <w:iCs/>
                              <w:color w:val="003CB4"/>
                              <w:sz w:val="18"/>
                              <w:szCs w:val="18"/>
                              <w:lang w:val="en-GB"/>
                            </w:rPr>
                          </w:pPr>
                          <w:r w:rsidRPr="00267897">
                            <w:rPr>
                              <w:rFonts w:ascii="Aptos" w:hAnsi="Aptos"/>
                              <w:b/>
                              <w:i/>
                              <w:iCs/>
                              <w:color w:val="003CB4"/>
                              <w:sz w:val="18"/>
                              <w:szCs w:val="18"/>
                              <w:lang w:val="en-GB"/>
                            </w:rPr>
                            <w:t>Participant</w:t>
                          </w:r>
                          <w:r w:rsidR="00D87A69" w:rsidRPr="00267897">
                            <w:rPr>
                              <w:rFonts w:ascii="Aptos" w:hAnsi="Aptos"/>
                              <w:b/>
                              <w:i/>
                              <w:iCs/>
                              <w:color w:val="003CB4"/>
                              <w:sz w:val="18"/>
                              <w:szCs w:val="18"/>
                              <w:lang w:val="en-GB"/>
                            </w:rPr>
                            <w:t>’</w:t>
                          </w:r>
                          <w:r w:rsidRPr="00267897">
                            <w:rPr>
                              <w:rFonts w:ascii="Aptos" w:hAnsi="Aptos"/>
                              <w:b/>
                              <w:i/>
                              <w:iCs/>
                              <w:color w:val="003CB4"/>
                              <w:sz w:val="18"/>
                              <w:szCs w:val="18"/>
                              <w:lang w:val="en-GB"/>
                            </w:rPr>
                            <w:t>s name</w:t>
                          </w:r>
                          <w:r w:rsidR="00251960" w:rsidRPr="00267897">
                            <w:rPr>
                              <w:rFonts w:ascii="Aptos" w:hAnsi="Aptos"/>
                              <w:b/>
                              <w:i/>
                              <w:iCs/>
                              <w:color w:val="003CB4"/>
                              <w:sz w:val="18"/>
                              <w:szCs w:val="18"/>
                              <w:lang w:val="en-GB"/>
                            </w:rPr>
                            <w:t xml:space="preserve"> </w:t>
                          </w:r>
                          <w:r w:rsidR="00251960" w:rsidRPr="00267897">
                            <w:rPr>
                              <w:rFonts w:ascii="Sylfaen" w:hAnsi="Sylfaen" w:cs="Sylfaen"/>
                              <w:b/>
                              <w:i/>
                              <w:iCs/>
                              <w:color w:val="003CB4"/>
                              <w:sz w:val="18"/>
                              <w:szCs w:val="18"/>
                              <w:highlight w:val="yellow"/>
                              <w:lang w:val="ka-GE"/>
                            </w:rPr>
                            <w:t>შეავსეთ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46.6pt;margin-top:-47.15pt;width:293.2pt;height:4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" filled="f" stroked="f">
              <v:textbox>
                <w:txbxContent>
                  <w:p w14:paraId="56E93A6D" w14:textId="77D7E9A0" w:rsidR="00AD66BB" w:rsidRPr="00267897" w:rsidRDefault="00AD66BB" w:rsidP="007967A9">
                    <w:pPr>
                      <w:tabs>
                        <w:tab w:val="left" w:pos="3119"/>
                      </w:tabs>
                      <w:spacing w:after="0"/>
                      <w:rPr>
                        <w:rFonts w:ascii="Aptos" w:hAnsi="Aptos"/>
                        <w:b/>
                        <w:i/>
                        <w:iCs/>
                        <w:color w:val="003CB4"/>
                        <w:sz w:val="18"/>
                        <w:szCs w:val="18"/>
                        <w:lang w:val="en-US"/>
                      </w:rPr>
                    </w:pPr>
                    <w:r w:rsidRPr="00267897">
                      <w:rPr>
                        <w:rFonts w:ascii="Aptos" w:hAnsi="Aptos"/>
                        <w:b/>
                        <w:i/>
                        <w:iCs/>
                        <w:color w:val="003CB4"/>
                        <w:sz w:val="18"/>
                        <w:szCs w:val="18"/>
                        <w:lang w:val="en-GB"/>
                      </w:rPr>
                      <w:t>Higher Education</w:t>
                    </w:r>
                    <w:r w:rsidR="002D12F2" w:rsidRPr="00267897">
                      <w:rPr>
                        <w:rFonts w:ascii="Aptos" w:hAnsi="Aptos"/>
                        <w:b/>
                        <w:i/>
                        <w:iCs/>
                        <w:color w:val="003CB4"/>
                        <w:sz w:val="18"/>
                        <w:szCs w:val="18"/>
                        <w:lang w:val="en-GB"/>
                      </w:rPr>
                      <w:t>:</w:t>
                    </w:r>
                    <w:r w:rsidRPr="00267897">
                      <w:rPr>
                        <w:rFonts w:ascii="Aptos" w:hAnsi="Aptos"/>
                        <w:b/>
                        <w:i/>
                        <w:iCs/>
                        <w:color w:val="003CB4"/>
                        <w:sz w:val="18"/>
                        <w:szCs w:val="18"/>
                        <w:lang w:val="en-GB"/>
                      </w:rPr>
                      <w:t xml:space="preserve"> </w:t>
                    </w:r>
                    <w:r w:rsidR="00267897" w:rsidRPr="00267897">
                      <w:rPr>
                        <w:rFonts w:ascii="Aptos" w:hAnsi="Aptos"/>
                        <w:b/>
                        <w:i/>
                        <w:iCs/>
                        <w:color w:val="003CB4"/>
                        <w:sz w:val="18"/>
                        <w:szCs w:val="18"/>
                        <w:lang w:val="en-GB"/>
                      </w:rPr>
                      <w:t>Ivane Javakhishvili Tbilisi State University</w:t>
                    </w:r>
                  </w:p>
                  <w:p w14:paraId="56E93A6E" w14:textId="4AFEDAFB" w:rsidR="007967A9" w:rsidRPr="00267897" w:rsidRDefault="00346C0E" w:rsidP="007967A9">
                    <w:pPr>
                      <w:tabs>
                        <w:tab w:val="left" w:pos="3119"/>
                      </w:tabs>
                      <w:spacing w:after="0"/>
                      <w:jc w:val="left"/>
                      <w:rPr>
                        <w:rFonts w:ascii="Aptos" w:hAnsi="Aptos"/>
                        <w:b/>
                        <w:i/>
                        <w:iCs/>
                        <w:color w:val="003CB4"/>
                        <w:sz w:val="18"/>
                        <w:szCs w:val="18"/>
                        <w:lang w:val="en-GB"/>
                      </w:rPr>
                    </w:pPr>
                    <w:r w:rsidRPr="00267897">
                      <w:rPr>
                        <w:rFonts w:ascii="Aptos" w:hAnsi="Aptos"/>
                        <w:b/>
                        <w:i/>
                        <w:iCs/>
                        <w:color w:val="003CB4"/>
                        <w:sz w:val="18"/>
                        <w:szCs w:val="18"/>
                        <w:lang w:val="en-GB"/>
                      </w:rPr>
                      <w:t>Erasmus+</w:t>
                    </w:r>
                    <w:r w:rsidR="00267897" w:rsidRPr="00267897">
                      <w:rPr>
                        <w:rFonts w:ascii="Aptos" w:hAnsi="Aptos"/>
                        <w:b/>
                        <w:i/>
                        <w:iCs/>
                        <w:color w:val="003CB4"/>
                        <w:sz w:val="18"/>
                        <w:szCs w:val="18"/>
                        <w:lang w:val="en-GB"/>
                      </w:rPr>
                      <w:t xml:space="preserve"> </w:t>
                    </w:r>
                    <w:r w:rsidR="007A4430" w:rsidRPr="00267897">
                      <w:rPr>
                        <w:rFonts w:ascii="Aptos" w:hAnsi="Aptos"/>
                        <w:b/>
                        <w:i/>
                        <w:iCs/>
                        <w:color w:val="003CB4"/>
                        <w:sz w:val="18"/>
                        <w:szCs w:val="18"/>
                        <w:lang w:val="en-GB"/>
                      </w:rPr>
                      <w:t>Mobility</w:t>
                    </w:r>
                    <w:r w:rsidR="00AD66BB" w:rsidRPr="00267897">
                      <w:rPr>
                        <w:rFonts w:ascii="Aptos" w:hAnsi="Aptos"/>
                        <w:b/>
                        <w:i/>
                        <w:iCs/>
                        <w:color w:val="003CB4"/>
                        <w:sz w:val="18"/>
                        <w:szCs w:val="18"/>
                        <w:lang w:val="en-GB"/>
                      </w:rPr>
                      <w:t xml:space="preserve"> Agreement form</w:t>
                    </w:r>
                  </w:p>
                  <w:p w14:paraId="56E93A70" w14:textId="2B6E01F4" w:rsidR="00AD66BB" w:rsidRPr="00267897" w:rsidRDefault="007967A9" w:rsidP="00267897">
                    <w:pPr>
                      <w:tabs>
                        <w:tab w:val="left" w:pos="3119"/>
                      </w:tabs>
                      <w:spacing w:after="0"/>
                      <w:jc w:val="left"/>
                      <w:rPr>
                        <w:rFonts w:ascii="Aptos" w:hAnsi="Aptos"/>
                        <w:b/>
                        <w:i/>
                        <w:iCs/>
                        <w:color w:val="003CB4"/>
                        <w:sz w:val="18"/>
                        <w:szCs w:val="18"/>
                        <w:lang w:val="en-GB"/>
                      </w:rPr>
                    </w:pPr>
                    <w:r w:rsidRPr="00267897">
                      <w:rPr>
                        <w:rFonts w:ascii="Aptos" w:hAnsi="Aptos"/>
                        <w:b/>
                        <w:i/>
                        <w:iCs/>
                        <w:color w:val="003CB4"/>
                        <w:sz w:val="18"/>
                        <w:szCs w:val="18"/>
                        <w:lang w:val="en-GB"/>
                      </w:rPr>
                      <w:t>Participant</w:t>
                    </w:r>
                    <w:r w:rsidR="00D87A69" w:rsidRPr="00267897">
                      <w:rPr>
                        <w:rFonts w:ascii="Aptos" w:hAnsi="Aptos"/>
                        <w:b/>
                        <w:i/>
                        <w:iCs/>
                        <w:color w:val="003CB4"/>
                        <w:sz w:val="18"/>
                        <w:szCs w:val="18"/>
                        <w:lang w:val="en-GB"/>
                      </w:rPr>
                      <w:t>’</w:t>
                    </w:r>
                    <w:r w:rsidRPr="00267897">
                      <w:rPr>
                        <w:rFonts w:ascii="Aptos" w:hAnsi="Aptos"/>
                        <w:b/>
                        <w:i/>
                        <w:iCs/>
                        <w:color w:val="003CB4"/>
                        <w:sz w:val="18"/>
                        <w:szCs w:val="18"/>
                        <w:lang w:val="en-GB"/>
                      </w:rPr>
                      <w:t>s name</w:t>
                    </w:r>
                    <w:r w:rsidR="00251960" w:rsidRPr="00267897">
                      <w:rPr>
                        <w:rFonts w:ascii="Aptos" w:hAnsi="Aptos"/>
                        <w:b/>
                        <w:i/>
                        <w:iCs/>
                        <w:color w:val="003CB4"/>
                        <w:sz w:val="18"/>
                        <w:szCs w:val="18"/>
                        <w:lang w:val="en-GB"/>
                      </w:rPr>
                      <w:t xml:space="preserve"> </w:t>
                    </w:r>
                    <w:r w:rsidR="00251960" w:rsidRPr="00267897">
                      <w:rPr>
                        <w:rFonts w:ascii="Sylfaen" w:hAnsi="Sylfaen" w:cs="Sylfaen"/>
                        <w:b/>
                        <w:i/>
                        <w:iCs/>
                        <w:color w:val="003CB4"/>
                        <w:sz w:val="18"/>
                        <w:szCs w:val="18"/>
                        <w:highlight w:val="yellow"/>
                        <w:lang w:val="ka-GE"/>
                      </w:rPr>
                      <w:t>შეავსეთ</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3A5F"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9583D94"/>
    <w:multiLevelType w:val="hybridMultilevel"/>
    <w:tmpl w:val="366665B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9" w15:restartNumberingAfterBreak="0">
    <w:nsid w:val="3F7B1D9A"/>
    <w:multiLevelType w:val="hybridMultilevel"/>
    <w:tmpl w:val="A7143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31"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2"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7291480">
    <w:abstractNumId w:val="1"/>
  </w:num>
  <w:num w:numId="2" w16cid:durableId="1446656702">
    <w:abstractNumId w:val="0"/>
  </w:num>
  <w:num w:numId="3" w16cid:durableId="2073042969">
    <w:abstractNumId w:val="18"/>
  </w:num>
  <w:num w:numId="4" w16cid:durableId="1991864979">
    <w:abstractNumId w:val="28"/>
  </w:num>
  <w:num w:numId="5" w16cid:durableId="418984321">
    <w:abstractNumId w:val="21"/>
  </w:num>
  <w:num w:numId="6" w16cid:durableId="698160133">
    <w:abstractNumId w:val="27"/>
  </w:num>
  <w:num w:numId="7" w16cid:durableId="1312439796">
    <w:abstractNumId w:val="43"/>
  </w:num>
  <w:num w:numId="8" w16cid:durableId="1663503893">
    <w:abstractNumId w:val="44"/>
  </w:num>
  <w:num w:numId="9" w16cid:durableId="853224498">
    <w:abstractNumId w:val="25"/>
  </w:num>
  <w:num w:numId="10" w16cid:durableId="1442914540">
    <w:abstractNumId w:val="42"/>
  </w:num>
  <w:num w:numId="11" w16cid:durableId="1890603533">
    <w:abstractNumId w:val="40"/>
  </w:num>
  <w:num w:numId="12" w16cid:durableId="2019885795">
    <w:abstractNumId w:val="32"/>
  </w:num>
  <w:num w:numId="13" w16cid:durableId="442460263">
    <w:abstractNumId w:val="38"/>
  </w:num>
  <w:num w:numId="14" w16cid:durableId="626738129">
    <w:abstractNumId w:val="19"/>
  </w:num>
  <w:num w:numId="15" w16cid:durableId="202519913">
    <w:abstractNumId w:val="26"/>
  </w:num>
  <w:num w:numId="16" w16cid:durableId="2059011876">
    <w:abstractNumId w:val="15"/>
  </w:num>
  <w:num w:numId="17" w16cid:durableId="2044405283">
    <w:abstractNumId w:val="22"/>
  </w:num>
  <w:num w:numId="18" w16cid:durableId="1141967010">
    <w:abstractNumId w:val="45"/>
  </w:num>
  <w:num w:numId="19" w16cid:durableId="775101462">
    <w:abstractNumId w:val="34"/>
  </w:num>
  <w:num w:numId="20" w16cid:durableId="1950047228">
    <w:abstractNumId w:val="17"/>
  </w:num>
  <w:num w:numId="21" w16cid:durableId="774517802">
    <w:abstractNumId w:val="30"/>
  </w:num>
  <w:num w:numId="22" w16cid:durableId="1780295665">
    <w:abstractNumId w:val="31"/>
  </w:num>
  <w:num w:numId="23" w16cid:durableId="1671831311">
    <w:abstractNumId w:val="33"/>
  </w:num>
  <w:num w:numId="24" w16cid:durableId="1291017199">
    <w:abstractNumId w:val="4"/>
  </w:num>
  <w:num w:numId="25" w16cid:durableId="1271350147">
    <w:abstractNumId w:val="7"/>
  </w:num>
  <w:num w:numId="26" w16cid:durableId="52389230">
    <w:abstractNumId w:val="36"/>
  </w:num>
  <w:num w:numId="27" w16cid:durableId="1786118432">
    <w:abstractNumId w:val="16"/>
  </w:num>
  <w:num w:numId="28" w16cid:durableId="1401899775">
    <w:abstractNumId w:val="10"/>
  </w:num>
  <w:num w:numId="29" w16cid:durableId="2120366454">
    <w:abstractNumId w:val="39"/>
  </w:num>
  <w:num w:numId="30" w16cid:durableId="1432506264">
    <w:abstractNumId w:val="35"/>
  </w:num>
  <w:num w:numId="31" w16cid:durableId="101070784">
    <w:abstractNumId w:val="24"/>
  </w:num>
  <w:num w:numId="32" w16cid:durableId="1141312547">
    <w:abstractNumId w:val="12"/>
  </w:num>
  <w:num w:numId="33" w16cid:durableId="1192063005">
    <w:abstractNumId w:val="37"/>
  </w:num>
  <w:num w:numId="34" w16cid:durableId="1417555864">
    <w:abstractNumId w:val="13"/>
  </w:num>
  <w:num w:numId="35" w16cid:durableId="1223443464">
    <w:abstractNumId w:val="14"/>
  </w:num>
  <w:num w:numId="36" w16cid:durableId="1764107032">
    <w:abstractNumId w:val="11"/>
  </w:num>
  <w:num w:numId="37" w16cid:durableId="1332945598">
    <w:abstractNumId w:val="9"/>
  </w:num>
  <w:num w:numId="38" w16cid:durableId="1248345426">
    <w:abstractNumId w:val="37"/>
  </w:num>
  <w:num w:numId="39" w16cid:durableId="117725274">
    <w:abstractNumId w:val="46"/>
  </w:num>
  <w:num w:numId="40" w16cid:durableId="10489218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18171453">
    <w:abstractNumId w:val="3"/>
  </w:num>
  <w:num w:numId="42" w16cid:durableId="51783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90256133">
    <w:abstractNumId w:val="18"/>
  </w:num>
  <w:num w:numId="44" w16cid:durableId="486484227">
    <w:abstractNumId w:val="18"/>
  </w:num>
  <w:num w:numId="45" w16cid:durableId="1700397427">
    <w:abstractNumId w:val="20"/>
  </w:num>
  <w:num w:numId="46" w16cid:durableId="1614438851">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activeWritingStyle w:appName="MSWord" w:lang="fr-BE" w:vendorID="64" w:dllVersion="6" w:nlCheck="1" w:checkStyle="0"/>
  <w:activeWritingStyle w:appName="MSWord" w:lang="en-GB" w:vendorID="64" w:dllVersion="6" w:nlCheck="1" w:checkStyle="1"/>
  <w:activeWritingStyle w:appName="MSWord" w:lang="en-GB" w:vendorID="64" w:dllVersion="0" w:nlCheck="1" w:checkStyle="0"/>
  <w:activeWritingStyle w:appName="MSWord" w:lang="fr-BE" w:vendorID="64" w:dllVersion="0" w:nlCheck="1" w:checkStyle="0"/>
  <w:activeWritingStyle w:appName="MSWord" w:lang="fr-FR" w:vendorID="64" w:dllVersion="0" w:nlCheck="1" w:checkStyle="0"/>
  <w:activeWritingStyle w:appName="MSWord" w:lang="en-GB" w:vendorID="64" w:dllVersion="4096" w:nlCheck="1" w:checkStyle="0"/>
  <w:activeWritingStyle w:appName="MSWord" w:lang="fr-BE" w:vendorID="64" w:dllVersion="4096" w:nlCheck="1" w:checkStyle="0"/>
  <w:activeWritingStyle w:appName="MSWord" w:lang="fr-FR"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27916"/>
    <w:rsid w:val="00030154"/>
    <w:rsid w:val="00030B0F"/>
    <w:rsid w:val="00030D4D"/>
    <w:rsid w:val="00031BF4"/>
    <w:rsid w:val="000322B4"/>
    <w:rsid w:val="00034846"/>
    <w:rsid w:val="00035B93"/>
    <w:rsid w:val="000420DD"/>
    <w:rsid w:val="0004347D"/>
    <w:rsid w:val="00043DA6"/>
    <w:rsid w:val="00043DC8"/>
    <w:rsid w:val="00044ED6"/>
    <w:rsid w:val="00046C79"/>
    <w:rsid w:val="00050692"/>
    <w:rsid w:val="00052009"/>
    <w:rsid w:val="000566D0"/>
    <w:rsid w:val="000605C0"/>
    <w:rsid w:val="00060AB1"/>
    <w:rsid w:val="000624B2"/>
    <w:rsid w:val="00062E29"/>
    <w:rsid w:val="000662F7"/>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4D04"/>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44A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52BD"/>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1960"/>
    <w:rsid w:val="00252D45"/>
    <w:rsid w:val="00252FF1"/>
    <w:rsid w:val="00255678"/>
    <w:rsid w:val="00255C91"/>
    <w:rsid w:val="00257FBA"/>
    <w:rsid w:val="00260F2A"/>
    <w:rsid w:val="00261147"/>
    <w:rsid w:val="00262F89"/>
    <w:rsid w:val="00266ED9"/>
    <w:rsid w:val="00267897"/>
    <w:rsid w:val="0026795B"/>
    <w:rsid w:val="00271299"/>
    <w:rsid w:val="00271FDB"/>
    <w:rsid w:val="00272732"/>
    <w:rsid w:val="00275E00"/>
    <w:rsid w:val="002762AF"/>
    <w:rsid w:val="0027654E"/>
    <w:rsid w:val="0027658C"/>
    <w:rsid w:val="00277A20"/>
    <w:rsid w:val="002800E4"/>
    <w:rsid w:val="00282256"/>
    <w:rsid w:val="00284E56"/>
    <w:rsid w:val="00285534"/>
    <w:rsid w:val="002877DD"/>
    <w:rsid w:val="0029059C"/>
    <w:rsid w:val="00291118"/>
    <w:rsid w:val="002920EB"/>
    <w:rsid w:val="00293F9F"/>
    <w:rsid w:val="002952D3"/>
    <w:rsid w:val="0029538C"/>
    <w:rsid w:val="002A0192"/>
    <w:rsid w:val="002A35F3"/>
    <w:rsid w:val="002A3EE7"/>
    <w:rsid w:val="002A4B4F"/>
    <w:rsid w:val="002A4B5C"/>
    <w:rsid w:val="002A4BFD"/>
    <w:rsid w:val="002A5574"/>
    <w:rsid w:val="002A64FF"/>
    <w:rsid w:val="002A6814"/>
    <w:rsid w:val="002A726D"/>
    <w:rsid w:val="002A75AC"/>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08E"/>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1BA3"/>
    <w:rsid w:val="003331F9"/>
    <w:rsid w:val="003416C6"/>
    <w:rsid w:val="00342156"/>
    <w:rsid w:val="00342414"/>
    <w:rsid w:val="00342C1C"/>
    <w:rsid w:val="0034307E"/>
    <w:rsid w:val="003436A1"/>
    <w:rsid w:val="00343D6F"/>
    <w:rsid w:val="00346C0E"/>
    <w:rsid w:val="003506C3"/>
    <w:rsid w:val="00350D85"/>
    <w:rsid w:val="00354F60"/>
    <w:rsid w:val="003559A5"/>
    <w:rsid w:val="003566D6"/>
    <w:rsid w:val="00356AC6"/>
    <w:rsid w:val="0035727D"/>
    <w:rsid w:val="00360F1E"/>
    <w:rsid w:val="00361777"/>
    <w:rsid w:val="00363AEC"/>
    <w:rsid w:val="00363D33"/>
    <w:rsid w:val="0036442F"/>
    <w:rsid w:val="00364CD8"/>
    <w:rsid w:val="00370AE6"/>
    <w:rsid w:val="0037192C"/>
    <w:rsid w:val="00371C48"/>
    <w:rsid w:val="003752F8"/>
    <w:rsid w:val="00375B76"/>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489E"/>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218F"/>
    <w:rsid w:val="004D3D71"/>
    <w:rsid w:val="004D5046"/>
    <w:rsid w:val="004D51C6"/>
    <w:rsid w:val="004D58E6"/>
    <w:rsid w:val="004D746F"/>
    <w:rsid w:val="004D7BDF"/>
    <w:rsid w:val="004E0D52"/>
    <w:rsid w:val="004E0E28"/>
    <w:rsid w:val="004E4187"/>
    <w:rsid w:val="004E4820"/>
    <w:rsid w:val="004E5358"/>
    <w:rsid w:val="004E5A42"/>
    <w:rsid w:val="004E6C5A"/>
    <w:rsid w:val="004E770A"/>
    <w:rsid w:val="004F3617"/>
    <w:rsid w:val="004F38D5"/>
    <w:rsid w:val="004F5483"/>
    <w:rsid w:val="005004B5"/>
    <w:rsid w:val="00500614"/>
    <w:rsid w:val="00503DA8"/>
    <w:rsid w:val="00506408"/>
    <w:rsid w:val="00506A90"/>
    <w:rsid w:val="00506EBE"/>
    <w:rsid w:val="00507980"/>
    <w:rsid w:val="0051146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4F44"/>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5D5"/>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17F4B"/>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6A4"/>
    <w:rsid w:val="00662AD4"/>
    <w:rsid w:val="00662F98"/>
    <w:rsid w:val="00664271"/>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A7F4B"/>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0DB3"/>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3F98"/>
    <w:rsid w:val="007464C7"/>
    <w:rsid w:val="00747ACF"/>
    <w:rsid w:val="00752FD5"/>
    <w:rsid w:val="00754134"/>
    <w:rsid w:val="0075468B"/>
    <w:rsid w:val="007566E8"/>
    <w:rsid w:val="007577D1"/>
    <w:rsid w:val="00760B90"/>
    <w:rsid w:val="00763067"/>
    <w:rsid w:val="00763552"/>
    <w:rsid w:val="00763ABA"/>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19C5"/>
    <w:rsid w:val="00801E9A"/>
    <w:rsid w:val="00801EB4"/>
    <w:rsid w:val="00803B6F"/>
    <w:rsid w:val="00805553"/>
    <w:rsid w:val="008056FA"/>
    <w:rsid w:val="00806147"/>
    <w:rsid w:val="00806954"/>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BF3"/>
    <w:rsid w:val="00865D30"/>
    <w:rsid w:val="00865FC1"/>
    <w:rsid w:val="008668C6"/>
    <w:rsid w:val="008674B4"/>
    <w:rsid w:val="0086757F"/>
    <w:rsid w:val="00870559"/>
    <w:rsid w:val="00870EFB"/>
    <w:rsid w:val="00871216"/>
    <w:rsid w:val="00871DB6"/>
    <w:rsid w:val="0087272D"/>
    <w:rsid w:val="00873D0C"/>
    <w:rsid w:val="0087555F"/>
    <w:rsid w:val="00875832"/>
    <w:rsid w:val="008805B1"/>
    <w:rsid w:val="00881082"/>
    <w:rsid w:val="008818F5"/>
    <w:rsid w:val="00887FA6"/>
    <w:rsid w:val="008911C0"/>
    <w:rsid w:val="00892062"/>
    <w:rsid w:val="0089360E"/>
    <w:rsid w:val="00893FA3"/>
    <w:rsid w:val="00894C5C"/>
    <w:rsid w:val="00897B11"/>
    <w:rsid w:val="008A0C5A"/>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30CE"/>
    <w:rsid w:val="00944DE9"/>
    <w:rsid w:val="009463FC"/>
    <w:rsid w:val="00947DE7"/>
    <w:rsid w:val="009519A8"/>
    <w:rsid w:val="00952007"/>
    <w:rsid w:val="0095201B"/>
    <w:rsid w:val="0095209A"/>
    <w:rsid w:val="00954FBD"/>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0367"/>
    <w:rsid w:val="009816B3"/>
    <w:rsid w:val="00981B06"/>
    <w:rsid w:val="00982B62"/>
    <w:rsid w:val="00987231"/>
    <w:rsid w:val="0098738E"/>
    <w:rsid w:val="00991496"/>
    <w:rsid w:val="00991746"/>
    <w:rsid w:val="009917CB"/>
    <w:rsid w:val="00991D27"/>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13E9"/>
    <w:rsid w:val="009C403B"/>
    <w:rsid w:val="009C4E15"/>
    <w:rsid w:val="009C66FA"/>
    <w:rsid w:val="009C77F6"/>
    <w:rsid w:val="009D1896"/>
    <w:rsid w:val="009D43A7"/>
    <w:rsid w:val="009D4878"/>
    <w:rsid w:val="009D4AC6"/>
    <w:rsid w:val="009D4C5E"/>
    <w:rsid w:val="009D56E5"/>
    <w:rsid w:val="009E1C65"/>
    <w:rsid w:val="009E1DBD"/>
    <w:rsid w:val="009E6FCD"/>
    <w:rsid w:val="009E7D00"/>
    <w:rsid w:val="009F1BF8"/>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3613"/>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236D"/>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14DC"/>
    <w:rsid w:val="00B726CA"/>
    <w:rsid w:val="00B7446B"/>
    <w:rsid w:val="00B74C8E"/>
    <w:rsid w:val="00B750FF"/>
    <w:rsid w:val="00B757A8"/>
    <w:rsid w:val="00B774FA"/>
    <w:rsid w:val="00B77D95"/>
    <w:rsid w:val="00B81686"/>
    <w:rsid w:val="00B834A7"/>
    <w:rsid w:val="00B9193E"/>
    <w:rsid w:val="00B9285C"/>
    <w:rsid w:val="00B92F23"/>
    <w:rsid w:val="00B9318C"/>
    <w:rsid w:val="00B95205"/>
    <w:rsid w:val="00B96AA3"/>
    <w:rsid w:val="00B96BA4"/>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16D"/>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3A97"/>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094C"/>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57E5B"/>
    <w:rsid w:val="00D61752"/>
    <w:rsid w:val="00D6181A"/>
    <w:rsid w:val="00D63776"/>
    <w:rsid w:val="00D644A0"/>
    <w:rsid w:val="00D657D4"/>
    <w:rsid w:val="00D700C2"/>
    <w:rsid w:val="00D738DE"/>
    <w:rsid w:val="00D7496E"/>
    <w:rsid w:val="00D75D31"/>
    <w:rsid w:val="00D7658A"/>
    <w:rsid w:val="00D766ED"/>
    <w:rsid w:val="00D8022C"/>
    <w:rsid w:val="00D80714"/>
    <w:rsid w:val="00D81C07"/>
    <w:rsid w:val="00D82184"/>
    <w:rsid w:val="00D839C4"/>
    <w:rsid w:val="00D83A5F"/>
    <w:rsid w:val="00D83C0C"/>
    <w:rsid w:val="00D8798B"/>
    <w:rsid w:val="00D87A69"/>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336"/>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1134"/>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695"/>
    <w:rsid w:val="00EE7AFA"/>
    <w:rsid w:val="00EF257B"/>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4B0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49BF"/>
    <w:rsid w:val="00FD5D67"/>
    <w:rsid w:val="00FD6590"/>
    <w:rsid w:val="00FD7C1A"/>
    <w:rsid w:val="00FE25ED"/>
    <w:rsid w:val="00FE262D"/>
    <w:rsid w:val="00FE3343"/>
    <w:rsid w:val="00FE3415"/>
    <w:rsid w:val="00FE58A5"/>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939CB"/>
  <w15:docId w15:val="{3179AE58-571A-4EAD-B4A7-36A9BE322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link w:val="EndnoteTextChar"/>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 w:type="character" w:customStyle="1" w:styleId="UnresolvedMention1">
    <w:name w:val="Unresolved Mention1"/>
    <w:basedOn w:val="DefaultParagraphFont"/>
    <w:uiPriority w:val="99"/>
    <w:semiHidden/>
    <w:unhideWhenUsed/>
    <w:rsid w:val="00D87A69"/>
    <w:rPr>
      <w:color w:val="605E5C"/>
      <w:shd w:val="clear" w:color="auto" w:fill="E1DFDD"/>
    </w:rPr>
  </w:style>
  <w:style w:type="character" w:styleId="UnresolvedMention">
    <w:name w:val="Unresolved Mention"/>
    <w:basedOn w:val="DefaultParagraphFont"/>
    <w:uiPriority w:val="99"/>
    <w:semiHidden/>
    <w:unhideWhenUsed/>
    <w:rsid w:val="00C03A97"/>
    <w:rPr>
      <w:color w:val="605E5C"/>
      <w:shd w:val="clear" w:color="auto" w:fill="E1DFDD"/>
    </w:rPr>
  </w:style>
  <w:style w:type="character" w:customStyle="1" w:styleId="EndnoteTextChar">
    <w:name w:val="Endnote Text Char"/>
    <w:basedOn w:val="DefaultParagraphFont"/>
    <w:link w:val="EndnoteText"/>
    <w:semiHidden/>
    <w:rsid w:val="00043DC8"/>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c.europa.eu/eurostat/statistics-explained/index.php?title=International_Standard_Classification_of_Education_%28ISCED%29"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3436F8C5-574E-4853-ACC5-EA2C7D4279AD}">
  <ds:schemaRefs>
    <ds:schemaRef ds:uri="http://schemas.openxmlformats.org/officeDocument/2006/bibliography"/>
  </ds:schemaRefs>
</ds:datastoreItem>
</file>

<file path=customXml/itemProps4.xml><?xml version="1.0" encoding="utf-8"?>
<ds:datastoreItem xmlns:ds="http://schemas.openxmlformats.org/officeDocument/2006/customXml" ds:itemID="{A6856F0D-11A4-4D83-82A9-D12FFD95A3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Template>
  <TotalTime>1</TotalTime>
  <Pages>3</Pages>
  <Words>578</Words>
  <Characters>3299</Characters>
  <Application>Microsoft Office Word</Application>
  <DocSecurity>0</DocSecurity>
  <PresentationFormat>Microsoft Word 11.0</PresentationFormat>
  <Lines>27</Lines>
  <Paragraphs>7</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3870</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A3</dc:creator>
  <cp:keywords>EL4</cp:keywords>
  <cp:lastModifiedBy>Tea Gergedava</cp:lastModifiedBy>
  <cp:revision>2</cp:revision>
  <cp:lastPrinted>2013-11-06T08:46:00Z</cp:lastPrinted>
  <dcterms:created xsi:type="dcterms:W3CDTF">2025-12-10T11:51:00Z</dcterms:created>
  <dcterms:modified xsi:type="dcterms:W3CDTF">2025-12-10T11:51:00Z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y fmtid="{D5CDD505-2E9C-101B-9397-08002B2CF9AE}" pid="15" name="MSIP_Label_f4cdc456-5864-460f-beda-883d23b78bbb_Enabled">
    <vt:lpwstr>true</vt:lpwstr>
  </property>
  <property fmtid="{D5CDD505-2E9C-101B-9397-08002B2CF9AE}" pid="16" name="MSIP_Label_f4cdc456-5864-460f-beda-883d23b78bbb_SetDate">
    <vt:lpwstr>2023-04-28T13:39:27Z</vt:lpwstr>
  </property>
  <property fmtid="{D5CDD505-2E9C-101B-9397-08002B2CF9AE}" pid="17" name="MSIP_Label_f4cdc456-5864-460f-beda-883d23b78bbb_Method">
    <vt:lpwstr>Privileged</vt:lpwstr>
  </property>
  <property fmtid="{D5CDD505-2E9C-101B-9397-08002B2CF9AE}" pid="18" name="MSIP_Label_f4cdc456-5864-460f-beda-883d23b78bbb_Name">
    <vt:lpwstr>Publicly Available</vt:lpwstr>
  </property>
  <property fmtid="{D5CDD505-2E9C-101B-9397-08002B2CF9AE}" pid="19" name="MSIP_Label_f4cdc456-5864-460f-beda-883d23b78bbb_SiteId">
    <vt:lpwstr>b24c8b06-522c-46fe-9080-70926f8dddb1</vt:lpwstr>
  </property>
  <property fmtid="{D5CDD505-2E9C-101B-9397-08002B2CF9AE}" pid="20" name="MSIP_Label_f4cdc456-5864-460f-beda-883d23b78bbb_ActionId">
    <vt:lpwstr>f712ca04-4f72-45dd-9af8-71874146ca2b</vt:lpwstr>
  </property>
  <property fmtid="{D5CDD505-2E9C-101B-9397-08002B2CF9AE}" pid="21" name="MSIP_Label_f4cdc456-5864-460f-beda-883d23b78bbb_ContentBits">
    <vt:lpwstr>0</vt:lpwstr>
  </property>
  <property fmtid="{D5CDD505-2E9C-101B-9397-08002B2CF9AE}" pid="22" name="GrammarlyDocumentId">
    <vt:lpwstr>34957d89-942c-4fb5-bb40-4fe196ab8188</vt:lpwstr>
  </property>
</Properties>
</file>